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365D95" w14:textId="77777777" w:rsidR="004446A9" w:rsidRPr="00BB6487" w:rsidRDefault="004446A9">
      <w:pPr>
        <w:jc w:val="right"/>
        <w:rPr>
          <w:bCs/>
          <w:lang w:val="lv-LV"/>
        </w:rPr>
      </w:pPr>
    </w:p>
    <w:p w14:paraId="08B11458" w14:textId="77777777" w:rsidR="004446A9" w:rsidRPr="00BB6487" w:rsidRDefault="004446A9">
      <w:pPr>
        <w:jc w:val="right"/>
        <w:rPr>
          <w:bCs/>
          <w:lang w:val="lv-LV"/>
        </w:rPr>
      </w:pPr>
    </w:p>
    <w:p w14:paraId="0C662713" w14:textId="1D7E08C8" w:rsidR="004446A9" w:rsidRPr="00BB6487" w:rsidRDefault="00BB6487">
      <w:pPr>
        <w:pStyle w:val="Title"/>
        <w:rPr>
          <w:rFonts w:ascii="Times New Roman" w:hAnsi="Times New Roman"/>
          <w:i/>
        </w:rPr>
      </w:pPr>
      <w:r w:rsidRPr="00BB6487">
        <w:rPr>
          <w:rFonts w:ascii="Times New Roman" w:hAnsi="Times New Roman"/>
        </w:rPr>
        <w:t>LĪGUMS Nr.</w:t>
      </w:r>
      <w:r w:rsidRPr="00BB6487">
        <w:t xml:space="preserve"> </w:t>
      </w:r>
      <w:r w:rsidRPr="00BB6487">
        <w:rPr>
          <w:rFonts w:ascii="Times New Roman" w:hAnsi="Times New Roman"/>
        </w:rPr>
        <w:t>SKUS 213/21-SA</w:t>
      </w:r>
    </w:p>
    <w:p w14:paraId="45F5B2BC" w14:textId="77777777" w:rsidR="004446A9" w:rsidRPr="00BB6487" w:rsidRDefault="00BB6487">
      <w:pPr>
        <w:jc w:val="center"/>
        <w:rPr>
          <w:b/>
          <w:lang w:val="lv-LV"/>
        </w:rPr>
      </w:pPr>
      <w:r w:rsidRPr="00BB6487">
        <w:rPr>
          <w:b/>
          <w:lang w:val="lv-LV"/>
        </w:rPr>
        <w:t>par medicīnas preces personāla individuālās aizsardzības nodrošināšanai</w:t>
      </w:r>
    </w:p>
    <w:p w14:paraId="7DD69DED" w14:textId="77777777" w:rsidR="004446A9" w:rsidRPr="00BB6487" w:rsidRDefault="004446A9">
      <w:pPr>
        <w:jc w:val="center"/>
        <w:rPr>
          <w:b/>
          <w:lang w:val="lv-LV"/>
        </w:rPr>
      </w:pPr>
    </w:p>
    <w:p w14:paraId="2D757FD0" w14:textId="77777777" w:rsidR="004446A9" w:rsidRPr="00BB6487" w:rsidRDefault="00BB6487">
      <w:pPr>
        <w:tabs>
          <w:tab w:val="right" w:pos="9637"/>
        </w:tabs>
        <w:spacing w:after="240"/>
        <w:jc w:val="both"/>
        <w:rPr>
          <w:lang w:val="lv-LV"/>
        </w:rPr>
      </w:pPr>
      <w:r w:rsidRPr="00BB6487">
        <w:rPr>
          <w:bCs/>
          <w:lang w:val="lv-LV"/>
        </w:rPr>
        <w:t>Rīgā</w:t>
      </w:r>
      <w:r w:rsidRPr="00BB6487">
        <w:rPr>
          <w:lang w:val="lv-LV"/>
        </w:rPr>
        <w:t xml:space="preserve"> </w:t>
      </w:r>
    </w:p>
    <w:p w14:paraId="0FB52C00" w14:textId="77777777" w:rsidR="004446A9" w:rsidRPr="00BB6487" w:rsidRDefault="00BB6487">
      <w:pPr>
        <w:tabs>
          <w:tab w:val="right" w:pos="9637"/>
        </w:tabs>
        <w:spacing w:after="240"/>
        <w:jc w:val="center"/>
        <w:rPr>
          <w:bCs/>
          <w:lang w:val="lv-LV"/>
        </w:rPr>
      </w:pPr>
      <w:r w:rsidRPr="00BB6487">
        <w:rPr>
          <w:bCs/>
          <w:lang w:val="lv-LV"/>
        </w:rPr>
        <w:t>DOKUMENTA PARAKSTĪŠANAS DATUMS IR PĒDĒJĀ PIEVIENOTĀ DROŠA ELEKTRONISKĀ PARAKSTA UN TĀ LAIKA ZĪMOGA DATUMS</w:t>
      </w:r>
    </w:p>
    <w:p w14:paraId="3465C2E2" w14:textId="683614A1" w:rsidR="004446A9" w:rsidRPr="00BB6487" w:rsidRDefault="00BB6487">
      <w:pPr>
        <w:spacing w:before="120" w:after="120"/>
        <w:ind w:firstLine="720"/>
        <w:jc w:val="both"/>
        <w:rPr>
          <w:lang w:val="lv-LV"/>
        </w:rPr>
      </w:pPr>
      <w:r w:rsidRPr="00BB6487">
        <w:rPr>
          <w:b/>
          <w:bCs/>
          <w:lang w:val="lv-LV"/>
        </w:rPr>
        <w:t xml:space="preserve">VSIA „Paula Stradiņa klīniskā universitātes </w:t>
      </w:r>
      <w:r w:rsidRPr="00BB6487">
        <w:rPr>
          <w:b/>
          <w:bCs/>
          <w:lang w:val="lv-LV"/>
        </w:rPr>
        <w:t>slimnīca”</w:t>
      </w:r>
      <w:r w:rsidRPr="00BB6487">
        <w:rPr>
          <w:lang w:val="lv-LV"/>
        </w:rPr>
        <w:t xml:space="preserve">, Pilsoņu ielā 13, Rīgā, LV-1002, reģistrācijas Nr.40003457109, kuru, saskaņā ar statūtiem un </w:t>
      </w:r>
      <w:r w:rsidRPr="00BB6487">
        <w:rPr>
          <w:lang w:val="lv-LV"/>
        </w:rPr>
        <w:t>10.12.2020. valdes lēmumu “Par pilnvarojumu (paraksttiesību) piešķiršanu” (10.12.2020. valdes sēdes protokols Nr. 57 p. 8), pārstāv valdes priekšsēdēt</w:t>
      </w:r>
      <w:r w:rsidRPr="00BB6487">
        <w:rPr>
          <w:lang w:val="lv-LV"/>
        </w:rPr>
        <w:t>ājs Rinalds Muciņš, valdes locekļi Ilze Kreicberga, Jānis Naglis un Agra Ločmele</w:t>
      </w:r>
      <w:r w:rsidRPr="00BB6487">
        <w:rPr>
          <w:lang w:val="lv-LV"/>
        </w:rPr>
        <w:t xml:space="preserve"> (turpmāk </w:t>
      </w:r>
      <w:r w:rsidRPr="00BB6487">
        <w:rPr>
          <w:iCs/>
          <w:lang w:val="lv-LV"/>
        </w:rPr>
        <w:t>– Pircējs)</w:t>
      </w:r>
      <w:r w:rsidRPr="00BB6487">
        <w:rPr>
          <w:lang w:val="lv-LV"/>
        </w:rPr>
        <w:t>,</w:t>
      </w:r>
      <w:r w:rsidRPr="00BB6487">
        <w:rPr>
          <w:iCs/>
          <w:lang w:val="lv-LV"/>
        </w:rPr>
        <w:t xml:space="preserve"> no vienas puses </w:t>
      </w:r>
      <w:r w:rsidRPr="00BB6487">
        <w:rPr>
          <w:lang w:val="lv-LV"/>
        </w:rPr>
        <w:t>un</w:t>
      </w:r>
    </w:p>
    <w:p w14:paraId="3EF22B7F" w14:textId="77777777" w:rsidR="004446A9" w:rsidRPr="00BB6487" w:rsidRDefault="00BB6487">
      <w:pPr>
        <w:spacing w:before="120" w:after="120"/>
        <w:ind w:firstLine="720"/>
        <w:jc w:val="both"/>
        <w:rPr>
          <w:iCs/>
          <w:szCs w:val="22"/>
          <w:lang w:val="lv-LV"/>
        </w:rPr>
      </w:pPr>
      <w:r w:rsidRPr="00BB6487">
        <w:rPr>
          <w:b/>
          <w:color w:val="363636"/>
          <w:lang w:val="lv-LV"/>
        </w:rPr>
        <w:t xml:space="preserve">SIA „SAUBAG” </w:t>
      </w:r>
      <w:r w:rsidRPr="00BB6487">
        <w:rPr>
          <w:lang w:val="lv-LV"/>
        </w:rPr>
        <w:t>reģistrācijas Nr. 45403026055, juridiskā adrese Peldu iela 8, Ikšķile, Ikšķiles novads, LV-5052, kuru saskaņā ar statūtiem</w:t>
      </w:r>
      <w:r w:rsidRPr="00BB6487">
        <w:rPr>
          <w:lang w:val="lv-LV"/>
        </w:rPr>
        <w:t xml:space="preserve"> pārstāv valdes priekšsēdētājs Oskars Bāgants </w:t>
      </w:r>
      <w:r w:rsidRPr="00BB6487">
        <w:rPr>
          <w:szCs w:val="22"/>
          <w:lang w:val="lv-LV"/>
        </w:rPr>
        <w:t xml:space="preserve">(turpmāk – </w:t>
      </w:r>
      <w:r w:rsidRPr="00BB6487">
        <w:rPr>
          <w:iCs/>
          <w:szCs w:val="22"/>
          <w:lang w:val="lv-LV"/>
        </w:rPr>
        <w:t>Piegādātājs),</w:t>
      </w:r>
    </w:p>
    <w:p w14:paraId="6B7B8758" w14:textId="77777777" w:rsidR="004446A9" w:rsidRPr="00BB6487" w:rsidRDefault="00BB6487">
      <w:pPr>
        <w:spacing w:before="120" w:after="120"/>
        <w:ind w:firstLine="720"/>
        <w:jc w:val="both"/>
        <w:rPr>
          <w:szCs w:val="22"/>
          <w:lang w:val="lv-LV"/>
        </w:rPr>
      </w:pPr>
      <w:r w:rsidRPr="00BB6487">
        <w:rPr>
          <w:szCs w:val="22"/>
          <w:lang w:val="lv-LV"/>
        </w:rPr>
        <w:t xml:space="preserve">abi kopā turpmāk saukti – </w:t>
      </w:r>
      <w:r w:rsidRPr="00BB6487">
        <w:rPr>
          <w:bCs/>
          <w:iCs/>
          <w:szCs w:val="22"/>
          <w:lang w:val="lv-LV"/>
        </w:rPr>
        <w:t>Puses</w:t>
      </w:r>
      <w:r w:rsidRPr="00BB6487">
        <w:rPr>
          <w:szCs w:val="22"/>
          <w:lang w:val="lv-LV"/>
        </w:rPr>
        <w:t xml:space="preserve">, katrs atsevišķi </w:t>
      </w:r>
      <w:r w:rsidRPr="00BB6487">
        <w:rPr>
          <w:bCs/>
          <w:iCs/>
          <w:szCs w:val="22"/>
          <w:lang w:val="lv-LV"/>
        </w:rPr>
        <w:t>– Puse</w:t>
      </w:r>
      <w:r w:rsidRPr="00BB6487">
        <w:rPr>
          <w:szCs w:val="22"/>
          <w:lang w:val="lv-LV"/>
        </w:rPr>
        <w:t>,</w:t>
      </w:r>
    </w:p>
    <w:p w14:paraId="7D041D7F" w14:textId="77777777" w:rsidR="004446A9" w:rsidRPr="00BB6487" w:rsidRDefault="00BB6487">
      <w:pPr>
        <w:pStyle w:val="BodyTextIndent"/>
        <w:spacing w:before="120" w:after="120"/>
      </w:pPr>
      <w:r w:rsidRPr="00BB6487">
        <w:t>pamatojoties uz RAKUS rīkotā atklātā konkursa „Medicīnas preces personāla individuālās aizsardzības nodrošināšanai”, id. Nr. RAK</w:t>
      </w:r>
      <w:r w:rsidRPr="00BB6487">
        <w:t>US 2020/78 (turpmāk – Konkurss) rezultātiem un Vispārīgo vienošanos par medicīnas preces personāla individuālās aizsardzības nodrošināšanai, noslēdz šādu piegādes līgumu (turpmāk – Līgums):</w:t>
      </w:r>
    </w:p>
    <w:p w14:paraId="21EC8BF2" w14:textId="77777777" w:rsidR="004446A9" w:rsidRPr="00BB6487" w:rsidRDefault="00BB6487">
      <w:pPr>
        <w:numPr>
          <w:ilvl w:val="0"/>
          <w:numId w:val="1"/>
        </w:numPr>
        <w:spacing w:before="240" w:after="120"/>
        <w:ind w:left="425" w:hanging="425"/>
        <w:jc w:val="center"/>
        <w:rPr>
          <w:b/>
          <w:szCs w:val="22"/>
          <w:lang w:val="lv-LV"/>
        </w:rPr>
      </w:pPr>
      <w:r w:rsidRPr="00BB6487">
        <w:rPr>
          <w:b/>
          <w:szCs w:val="22"/>
          <w:lang w:val="lv-LV"/>
        </w:rPr>
        <w:t>LĪGUMA PRIEKŠMETS</w:t>
      </w:r>
    </w:p>
    <w:p w14:paraId="0AC191AB" w14:textId="77777777" w:rsidR="004446A9" w:rsidRPr="00BB6487" w:rsidRDefault="00BB6487">
      <w:pPr>
        <w:numPr>
          <w:ilvl w:val="1"/>
          <w:numId w:val="1"/>
        </w:numPr>
        <w:spacing w:before="120" w:after="120"/>
        <w:ind w:left="426" w:hanging="426"/>
        <w:jc w:val="both"/>
        <w:rPr>
          <w:szCs w:val="22"/>
          <w:lang w:val="lv-LV"/>
        </w:rPr>
      </w:pPr>
      <w:r w:rsidRPr="00BB6487">
        <w:rPr>
          <w:szCs w:val="22"/>
          <w:lang w:val="lv-LV"/>
        </w:rPr>
        <w:t xml:space="preserve">Līguma priekšmets ir </w:t>
      </w:r>
      <w:r w:rsidRPr="00BB6487">
        <w:rPr>
          <w:lang w:val="lv-LV"/>
        </w:rPr>
        <w:t>medicīnas preču personāla i</w:t>
      </w:r>
      <w:r w:rsidRPr="00BB6487">
        <w:rPr>
          <w:lang w:val="lv-LV"/>
        </w:rPr>
        <w:t>ndividuālās aizsardzības nodrošināšanai</w:t>
      </w:r>
      <w:r w:rsidRPr="00BB6487">
        <w:rPr>
          <w:szCs w:val="22"/>
          <w:lang w:val="lv-LV"/>
        </w:rPr>
        <w:t xml:space="preserve"> </w:t>
      </w:r>
      <w:r w:rsidRPr="00BB6487">
        <w:rPr>
          <w:lang w:val="lv-LV"/>
        </w:rPr>
        <w:t xml:space="preserve">(turpmāk – Preces vai Prece) </w:t>
      </w:r>
      <w:r w:rsidRPr="00BB6487">
        <w:rPr>
          <w:szCs w:val="22"/>
          <w:lang w:val="lv-LV"/>
        </w:rPr>
        <w:t xml:space="preserve">piegāde </w:t>
      </w:r>
      <w:r w:rsidRPr="00BB6487">
        <w:rPr>
          <w:lang w:val="lv-LV"/>
        </w:rPr>
        <w:t>Pircēja struktūrvienībām.</w:t>
      </w:r>
    </w:p>
    <w:p w14:paraId="3EFDFCED" w14:textId="77777777" w:rsidR="004446A9" w:rsidRPr="00BB6487" w:rsidRDefault="00BB6487">
      <w:pPr>
        <w:numPr>
          <w:ilvl w:val="1"/>
          <w:numId w:val="1"/>
        </w:numPr>
        <w:spacing w:before="120" w:after="120"/>
        <w:ind w:left="426" w:hanging="426"/>
        <w:jc w:val="both"/>
        <w:rPr>
          <w:szCs w:val="22"/>
          <w:lang w:val="lv-LV"/>
        </w:rPr>
      </w:pPr>
      <w:r w:rsidRPr="00BB6487">
        <w:rPr>
          <w:szCs w:val="22"/>
          <w:lang w:val="lv-LV"/>
        </w:rPr>
        <w:t xml:space="preserve">Piegādātājs apņemas piegādāt Pircējam, bet Pircējs apņemas pieņemt un apmaksāt Piegādātāja pienācīgi piegādātās Preces, kuras noteiktas Līguma </w:t>
      </w:r>
      <w:r w:rsidRPr="00BB6487">
        <w:rPr>
          <w:szCs w:val="22"/>
          <w:lang w:val="lv-LV"/>
        </w:rPr>
        <w:t>Pielikumā Nr.1.</w:t>
      </w:r>
    </w:p>
    <w:p w14:paraId="30DCE598" w14:textId="77777777" w:rsidR="004446A9" w:rsidRPr="00BB6487" w:rsidRDefault="00BB6487">
      <w:pPr>
        <w:numPr>
          <w:ilvl w:val="1"/>
          <w:numId w:val="1"/>
        </w:numPr>
        <w:spacing w:before="120" w:after="120"/>
        <w:ind w:left="426" w:hanging="426"/>
        <w:jc w:val="both"/>
        <w:rPr>
          <w:szCs w:val="22"/>
          <w:lang w:val="lv-LV"/>
        </w:rPr>
      </w:pPr>
      <w:r w:rsidRPr="00BB6487">
        <w:rPr>
          <w:szCs w:val="22"/>
          <w:lang w:val="lv-LV"/>
        </w:rPr>
        <w:t>Līguma Pielikumā Nr.1 norādīts prognozējamais Preču daudzums visam līguma darbības laikam.</w:t>
      </w:r>
    </w:p>
    <w:p w14:paraId="2560B55D" w14:textId="77777777" w:rsidR="004446A9" w:rsidRPr="00BB6487" w:rsidRDefault="00BB6487">
      <w:pPr>
        <w:numPr>
          <w:ilvl w:val="1"/>
          <w:numId w:val="1"/>
        </w:numPr>
        <w:spacing w:before="120" w:after="120"/>
        <w:ind w:left="426" w:hanging="426"/>
        <w:jc w:val="both"/>
        <w:rPr>
          <w:szCs w:val="22"/>
          <w:lang w:val="lv-LV"/>
        </w:rPr>
      </w:pPr>
      <w:r w:rsidRPr="00BB6487">
        <w:rPr>
          <w:szCs w:val="22"/>
          <w:lang w:val="lv-LV"/>
        </w:rPr>
        <w:t>Piegādātājam nav pretenziju, ka Pircējs iepērk tādu Preču daudzumu, kāds nepieciešams Pircēja darbības nodrošināšanai.</w:t>
      </w:r>
    </w:p>
    <w:p w14:paraId="0A1A6CA8" w14:textId="77777777" w:rsidR="004446A9" w:rsidRPr="00BB6487" w:rsidRDefault="00BB6487">
      <w:pPr>
        <w:numPr>
          <w:ilvl w:val="0"/>
          <w:numId w:val="2"/>
        </w:numPr>
        <w:tabs>
          <w:tab w:val="left" w:pos="513"/>
        </w:tabs>
        <w:spacing w:before="240" w:after="120"/>
        <w:ind w:left="425" w:hanging="425"/>
        <w:jc w:val="center"/>
        <w:rPr>
          <w:b/>
          <w:szCs w:val="22"/>
          <w:lang w:val="lv-LV"/>
        </w:rPr>
      </w:pPr>
      <w:r w:rsidRPr="00BB6487">
        <w:rPr>
          <w:b/>
          <w:szCs w:val="22"/>
          <w:lang w:val="lv-LV"/>
        </w:rPr>
        <w:t xml:space="preserve">PRECES CENA UN LĪGUMA </w:t>
      </w:r>
      <w:r w:rsidRPr="00BB6487">
        <w:rPr>
          <w:b/>
          <w:szCs w:val="22"/>
          <w:lang w:val="lv-LV"/>
        </w:rPr>
        <w:t>SUMMA</w:t>
      </w:r>
    </w:p>
    <w:p w14:paraId="32C72187" w14:textId="77777777" w:rsidR="004446A9" w:rsidRPr="00BB6487" w:rsidRDefault="00BB6487">
      <w:pPr>
        <w:numPr>
          <w:ilvl w:val="1"/>
          <w:numId w:val="3"/>
        </w:numPr>
        <w:spacing w:before="120" w:after="120"/>
        <w:ind w:left="426" w:hanging="426"/>
        <w:jc w:val="both"/>
        <w:rPr>
          <w:szCs w:val="22"/>
          <w:lang w:val="lv-LV"/>
        </w:rPr>
      </w:pPr>
      <w:r w:rsidRPr="00BB6487">
        <w:rPr>
          <w:szCs w:val="22"/>
          <w:lang w:val="lv-LV"/>
        </w:rPr>
        <w:t xml:space="preserve">Preces cena tiek noteikta </w:t>
      </w:r>
      <w:r w:rsidRPr="00BB6487">
        <w:rPr>
          <w:i/>
          <w:szCs w:val="22"/>
          <w:lang w:val="lv-LV"/>
        </w:rPr>
        <w:t>euro</w:t>
      </w:r>
      <w:r w:rsidRPr="00BB6487">
        <w:rPr>
          <w:szCs w:val="22"/>
          <w:lang w:val="lv-LV"/>
        </w:rPr>
        <w:t>, atbilstoši Piegādātāja iesniegtajam piedāvājumam Konkursā un ir norādīta Līguma Pielikumā Nr. 1.</w:t>
      </w:r>
    </w:p>
    <w:p w14:paraId="1C5E103C" w14:textId="77777777" w:rsidR="004446A9" w:rsidRPr="00BB6487" w:rsidRDefault="00BB6487">
      <w:pPr>
        <w:numPr>
          <w:ilvl w:val="1"/>
          <w:numId w:val="3"/>
        </w:numPr>
        <w:spacing w:before="120" w:after="120"/>
        <w:ind w:left="426" w:hanging="426"/>
        <w:jc w:val="both"/>
        <w:rPr>
          <w:szCs w:val="22"/>
          <w:lang w:val="lv-LV"/>
        </w:rPr>
      </w:pPr>
      <w:r w:rsidRPr="00BB6487">
        <w:rPr>
          <w:szCs w:val="22"/>
          <w:lang w:val="lv-LV"/>
        </w:rPr>
        <w:t xml:space="preserve">Preces cenā ir iekļauti visi nodokļi un izdevumi, kas rodas Piegādātājam sakarā ar Preces ievešanu Latvijas Republikā un </w:t>
      </w:r>
      <w:r w:rsidRPr="00BB6487">
        <w:rPr>
          <w:szCs w:val="22"/>
          <w:lang w:val="lv-LV"/>
        </w:rPr>
        <w:t>tās piegādi Pircējam saskaņā ar šo Līgumu.</w:t>
      </w:r>
    </w:p>
    <w:p w14:paraId="5FA19F9E" w14:textId="77777777" w:rsidR="004446A9" w:rsidRPr="00BB6487" w:rsidRDefault="00BB6487">
      <w:pPr>
        <w:numPr>
          <w:ilvl w:val="1"/>
          <w:numId w:val="3"/>
        </w:numPr>
        <w:spacing w:before="120" w:after="120"/>
        <w:ind w:left="426" w:hanging="426"/>
        <w:jc w:val="both"/>
        <w:rPr>
          <w:szCs w:val="22"/>
          <w:lang w:val="lv-LV"/>
        </w:rPr>
      </w:pPr>
      <w:r w:rsidRPr="00BB6487">
        <w:rPr>
          <w:szCs w:val="22"/>
          <w:lang w:val="lv-LV"/>
        </w:rPr>
        <w:t>Ja Līguma darbības laikā Piegādātājs rīko akcijas, kuru laikā Preces tiek pārdotas par zemākām cenām nekā noteikts Līguma Pielikumā Nr.1, Piegādātājam ir pienākums piegādāt šīs Preces par akciju cenām, nevis Konku</w:t>
      </w:r>
      <w:r w:rsidRPr="00BB6487">
        <w:rPr>
          <w:szCs w:val="22"/>
          <w:lang w:val="lv-LV"/>
        </w:rPr>
        <w:t>rsam piedāvātajām cenām.</w:t>
      </w:r>
    </w:p>
    <w:p w14:paraId="567557B9" w14:textId="77777777" w:rsidR="004446A9" w:rsidRPr="00BB6487" w:rsidRDefault="00BB6487">
      <w:pPr>
        <w:numPr>
          <w:ilvl w:val="1"/>
          <w:numId w:val="3"/>
        </w:numPr>
        <w:spacing w:before="120" w:after="120"/>
        <w:ind w:left="426" w:hanging="426"/>
        <w:jc w:val="both"/>
        <w:rPr>
          <w:szCs w:val="22"/>
          <w:lang w:val="lv-LV"/>
        </w:rPr>
      </w:pPr>
      <w:r w:rsidRPr="00BB6487">
        <w:rPr>
          <w:lang w:val="lv-LV"/>
        </w:rPr>
        <w:t xml:space="preserve">Līguma summa ir līdz </w:t>
      </w:r>
      <w:r w:rsidRPr="00BB6487">
        <w:rPr>
          <w:b/>
          <w:bCs/>
          <w:lang w:val="lv-LV"/>
        </w:rPr>
        <w:t>9 300</w:t>
      </w:r>
      <w:r w:rsidRPr="00BB6487">
        <w:rPr>
          <w:b/>
          <w:bCs/>
          <w:lang w:val="lv-LV"/>
        </w:rPr>
        <w:t xml:space="preserve">,00 </w:t>
      </w:r>
      <w:r w:rsidRPr="00BB6487">
        <w:rPr>
          <w:b/>
          <w:i/>
          <w:lang w:val="lv-LV"/>
        </w:rPr>
        <w:t>euro</w:t>
      </w:r>
      <w:r w:rsidRPr="00BB6487">
        <w:rPr>
          <w:b/>
          <w:lang w:val="lv-LV"/>
        </w:rPr>
        <w:t xml:space="preserve"> </w:t>
      </w:r>
      <w:r w:rsidRPr="00BB6487">
        <w:rPr>
          <w:lang w:val="lv-LV"/>
        </w:rPr>
        <w:t>(</w:t>
      </w:r>
      <w:r w:rsidRPr="00BB6487">
        <w:rPr>
          <w:lang w:val="lv-LV"/>
        </w:rPr>
        <w:t>deviņi</w:t>
      </w:r>
      <w:r w:rsidRPr="00BB6487">
        <w:rPr>
          <w:lang w:val="lv-LV"/>
        </w:rPr>
        <w:t xml:space="preserve"> tūkstoši </w:t>
      </w:r>
      <w:r w:rsidRPr="00BB6487">
        <w:rPr>
          <w:lang w:val="lv-LV"/>
        </w:rPr>
        <w:t>trīs</w:t>
      </w:r>
      <w:r w:rsidRPr="00BB6487">
        <w:rPr>
          <w:lang w:val="lv-LV"/>
        </w:rPr>
        <w:t xml:space="preserve"> simti euro un 0 centu) bez pievienotās vērtības nodokļa (turpmāk – PVN). </w:t>
      </w:r>
      <w:r w:rsidRPr="00BB6487">
        <w:rPr>
          <w:color w:val="000000"/>
          <w:lang w:val="lv-LV" w:eastAsia="lv-LV"/>
        </w:rPr>
        <w:t xml:space="preserve">PVN Puses piemēro Latvijas Republikas normatīvajos aktos noteiktajā apmērā. </w:t>
      </w:r>
    </w:p>
    <w:p w14:paraId="6EB3408D" w14:textId="77777777" w:rsidR="004446A9" w:rsidRPr="00BB6487" w:rsidRDefault="00BB6487">
      <w:pPr>
        <w:numPr>
          <w:ilvl w:val="1"/>
          <w:numId w:val="3"/>
        </w:numPr>
        <w:spacing w:before="120" w:after="120"/>
        <w:ind w:left="426" w:hanging="426"/>
        <w:jc w:val="both"/>
        <w:rPr>
          <w:szCs w:val="22"/>
          <w:lang w:val="lv-LV"/>
        </w:rPr>
      </w:pPr>
      <w:r w:rsidRPr="00BB6487">
        <w:rPr>
          <w:lang w:val="lv-LV"/>
        </w:rPr>
        <w:t>Ja saskaņā ar Latvijas R</w:t>
      </w:r>
      <w:r w:rsidRPr="00BB6487">
        <w:rPr>
          <w:lang w:val="lv-LV"/>
        </w:rPr>
        <w:t>epublikas normatīvajiem aktiem tiek grozīta Preces pievienotās vērtības nodokļa likme, Preces cena un Līguma summa bez PVN nevar tikt grozīta. PVN izmaiņu gadījumā Puses savstarpējos norēķinos jauno PVN likmi piemēro ar datumu</w:t>
      </w:r>
      <w:r w:rsidRPr="00BB6487">
        <w:rPr>
          <w:color w:val="000000"/>
          <w:lang w:val="lv-LV" w:eastAsia="lv-LV"/>
        </w:rPr>
        <w:t>, no kura stājas spēkā.</w:t>
      </w:r>
    </w:p>
    <w:p w14:paraId="6DC05416" w14:textId="77777777" w:rsidR="004446A9" w:rsidRPr="00BB6487" w:rsidRDefault="00BB6487">
      <w:pPr>
        <w:numPr>
          <w:ilvl w:val="1"/>
          <w:numId w:val="3"/>
        </w:numPr>
        <w:spacing w:before="120" w:after="120"/>
        <w:ind w:left="426" w:hanging="426"/>
        <w:jc w:val="both"/>
        <w:rPr>
          <w:szCs w:val="22"/>
          <w:lang w:val="lv-LV"/>
        </w:rPr>
      </w:pPr>
      <w:r w:rsidRPr="00BB6487">
        <w:rPr>
          <w:szCs w:val="22"/>
          <w:lang w:val="lv-LV"/>
        </w:rPr>
        <w:lastRenderedPageBreak/>
        <w:t>Gadīju</w:t>
      </w:r>
      <w:r w:rsidRPr="00BB6487">
        <w:rPr>
          <w:szCs w:val="22"/>
          <w:lang w:val="lv-LV"/>
        </w:rPr>
        <w:t>mā, ja Piegādātājs Līguma 6.5. punktā noteiktajā kārtībā kādā Preces pozīcijā iegūst tiesības piegādāt Preci Pircējam kā nākamais Piegādātājs, kurš piedāvājis nākamo zemāko cenu atbilstoši starp Pusēm noslēgtās Vispārīgās vienošanās Pielikumam Nr. 1 (Piegā</w:t>
      </w:r>
      <w:r w:rsidRPr="00BB6487">
        <w:rPr>
          <w:szCs w:val="22"/>
          <w:lang w:val="lv-LV"/>
        </w:rPr>
        <w:t>dātājs Nr. 2 vai Piegādātājs Nr. 3), Līguma 2.4. punktā noteiktā Līguma summa tiek palielināta atbilstoši starp Pusēm noslēgtās Vispārīgās vienošanās Pielikumā Nr. 1 noteiktajai attiecīgās Preces pozīcijas cenai. Līguma darbības laikā Līguma kopējā summa n</w:t>
      </w:r>
      <w:r w:rsidRPr="00BB6487">
        <w:rPr>
          <w:szCs w:val="22"/>
          <w:lang w:val="lv-LV"/>
        </w:rPr>
        <w:t xml:space="preserve">evar pārsniegt visu starp Pusēm noslēgtās Vispārīgās vienošanās Pielikumā Nr. 1 norādīto Preces pozīciju </w:t>
      </w:r>
      <w:r w:rsidRPr="00BB6487">
        <w:rPr>
          <w:rFonts w:eastAsia="Calibri"/>
          <w:lang w:val="lv-LV"/>
        </w:rPr>
        <w:t xml:space="preserve">kopsummu </w:t>
      </w:r>
      <w:r w:rsidRPr="00BB6487">
        <w:rPr>
          <w:b/>
          <w:bCs/>
          <w:lang w:val="lv-LV"/>
        </w:rPr>
        <w:t>9 300</w:t>
      </w:r>
      <w:r w:rsidRPr="00BB6487">
        <w:rPr>
          <w:b/>
          <w:bCs/>
          <w:lang w:val="lv-LV"/>
        </w:rPr>
        <w:t xml:space="preserve">,00 </w:t>
      </w:r>
      <w:r w:rsidRPr="00BB6487">
        <w:rPr>
          <w:b/>
          <w:i/>
          <w:lang w:val="lv-LV"/>
        </w:rPr>
        <w:t>euro</w:t>
      </w:r>
      <w:r w:rsidRPr="00BB6487">
        <w:rPr>
          <w:b/>
          <w:lang w:val="lv-LV"/>
        </w:rPr>
        <w:t xml:space="preserve"> </w:t>
      </w:r>
      <w:r w:rsidRPr="00BB6487">
        <w:rPr>
          <w:lang w:val="lv-LV"/>
        </w:rPr>
        <w:t>(</w:t>
      </w:r>
      <w:r w:rsidRPr="00BB6487">
        <w:rPr>
          <w:lang w:val="lv-LV"/>
        </w:rPr>
        <w:t>deviņi</w:t>
      </w:r>
      <w:r w:rsidRPr="00BB6487">
        <w:rPr>
          <w:lang w:val="lv-LV"/>
        </w:rPr>
        <w:t xml:space="preserve"> tūkstoši </w:t>
      </w:r>
      <w:r w:rsidRPr="00BB6487">
        <w:rPr>
          <w:lang w:val="lv-LV"/>
        </w:rPr>
        <w:t>trīs</w:t>
      </w:r>
      <w:r w:rsidRPr="00BB6487">
        <w:rPr>
          <w:lang w:val="lv-LV"/>
        </w:rPr>
        <w:t xml:space="preserve"> simti euro un 0 centu)</w:t>
      </w:r>
      <w:r w:rsidRPr="00BB6487">
        <w:rPr>
          <w:rFonts w:eastAsia="Calibri"/>
          <w:lang w:val="lv-LV"/>
        </w:rPr>
        <w:t xml:space="preserve"> bez PVN.  </w:t>
      </w:r>
    </w:p>
    <w:p w14:paraId="0666BB5E" w14:textId="77777777" w:rsidR="004446A9" w:rsidRPr="00BB6487" w:rsidRDefault="00BB6487">
      <w:pPr>
        <w:numPr>
          <w:ilvl w:val="0"/>
          <w:numId w:val="2"/>
        </w:numPr>
        <w:spacing w:before="240" w:after="120"/>
        <w:ind w:left="425" w:hanging="425"/>
        <w:jc w:val="center"/>
        <w:rPr>
          <w:b/>
          <w:szCs w:val="22"/>
          <w:lang w:val="lv-LV"/>
        </w:rPr>
      </w:pPr>
      <w:r w:rsidRPr="00BB6487">
        <w:rPr>
          <w:b/>
          <w:szCs w:val="22"/>
          <w:lang w:val="lv-LV"/>
        </w:rPr>
        <w:t>LĪGUMA DARBĪBAS TERMIŅŠ</w:t>
      </w:r>
    </w:p>
    <w:p w14:paraId="2E2EC3DD" w14:textId="77777777" w:rsidR="004446A9" w:rsidRPr="00BB6487" w:rsidRDefault="00BB6487">
      <w:pPr>
        <w:numPr>
          <w:ilvl w:val="1"/>
          <w:numId w:val="4"/>
        </w:numPr>
        <w:spacing w:before="120" w:after="120"/>
        <w:ind w:left="426" w:hanging="426"/>
        <w:jc w:val="both"/>
        <w:rPr>
          <w:szCs w:val="22"/>
          <w:lang w:val="lv-LV"/>
        </w:rPr>
      </w:pPr>
      <w:r w:rsidRPr="00BB6487">
        <w:rPr>
          <w:szCs w:val="22"/>
          <w:lang w:val="lv-LV"/>
        </w:rPr>
        <w:t>Līgums stājas spēkā ar tā abpusējas parakstīšana</w:t>
      </w:r>
      <w:r w:rsidRPr="00BB6487">
        <w:rPr>
          <w:szCs w:val="22"/>
          <w:lang w:val="lv-LV"/>
        </w:rPr>
        <w:t>s brīdi un ir spēkā 6 (sešus) kalendāros mēnešus.</w:t>
      </w:r>
    </w:p>
    <w:p w14:paraId="531CD066" w14:textId="77777777" w:rsidR="004446A9" w:rsidRPr="00BB6487" w:rsidRDefault="00BB6487">
      <w:pPr>
        <w:numPr>
          <w:ilvl w:val="1"/>
          <w:numId w:val="4"/>
        </w:numPr>
        <w:spacing w:before="120" w:after="120"/>
        <w:ind w:left="426" w:hanging="426"/>
        <w:jc w:val="both"/>
        <w:rPr>
          <w:szCs w:val="22"/>
          <w:lang w:val="lv-LV"/>
        </w:rPr>
      </w:pPr>
      <w:r w:rsidRPr="00BB6487">
        <w:rPr>
          <w:szCs w:val="22"/>
          <w:lang w:val="lv-LV"/>
        </w:rPr>
        <w:t>Ja jauna konkursa rezultāti attiecībā uz šī Līguma priekšmetu nav izsludināti Līguma darbības laikā, Puses var vienoties par Līguma darbības pagarinājumu līdz nākamā konkursa rezultātu izsludināšanai, ja šī</w:t>
      </w:r>
      <w:r w:rsidRPr="00BB6487">
        <w:rPr>
          <w:szCs w:val="22"/>
          <w:lang w:val="lv-LV"/>
        </w:rPr>
        <w:t xml:space="preserve"> Līguma kopējā summa nav izlietota.</w:t>
      </w:r>
    </w:p>
    <w:p w14:paraId="1373AE1A" w14:textId="77777777" w:rsidR="004446A9" w:rsidRPr="00BB6487" w:rsidRDefault="00BB6487">
      <w:pPr>
        <w:numPr>
          <w:ilvl w:val="0"/>
          <w:numId w:val="2"/>
        </w:numPr>
        <w:spacing w:before="240" w:after="120"/>
        <w:ind w:left="425" w:hanging="425"/>
        <w:jc w:val="center"/>
        <w:rPr>
          <w:b/>
          <w:szCs w:val="22"/>
          <w:lang w:val="lv-LV"/>
        </w:rPr>
      </w:pPr>
      <w:r w:rsidRPr="00BB6487">
        <w:rPr>
          <w:b/>
          <w:szCs w:val="22"/>
          <w:lang w:val="lv-LV"/>
        </w:rPr>
        <w:t>PRECES PIEGĀDES NOTEIKUMI UN PASŪTĪŠANAS KĀRTĪBA</w:t>
      </w:r>
    </w:p>
    <w:p w14:paraId="57EAD524" w14:textId="77777777" w:rsidR="004446A9" w:rsidRPr="00BB6487" w:rsidRDefault="00BB6487">
      <w:pPr>
        <w:numPr>
          <w:ilvl w:val="1"/>
          <w:numId w:val="2"/>
        </w:numPr>
        <w:spacing w:before="120" w:after="120"/>
        <w:ind w:left="480" w:hanging="426"/>
        <w:jc w:val="both"/>
        <w:rPr>
          <w:szCs w:val="22"/>
          <w:lang w:val="lv-LV"/>
        </w:rPr>
      </w:pPr>
      <w:r w:rsidRPr="00BB6487">
        <w:rPr>
          <w:szCs w:val="22"/>
          <w:lang w:val="lv-LV"/>
        </w:rPr>
        <w:t>Piegādes noteikumi – DDP (INCOTERM 2020).</w:t>
      </w:r>
    </w:p>
    <w:p w14:paraId="66FF9AAC" w14:textId="77777777" w:rsidR="004446A9" w:rsidRPr="00BB6487" w:rsidRDefault="00BB6487">
      <w:pPr>
        <w:numPr>
          <w:ilvl w:val="1"/>
          <w:numId w:val="2"/>
        </w:numPr>
        <w:spacing w:before="120" w:after="120"/>
        <w:ind w:left="480" w:hanging="426"/>
        <w:jc w:val="both"/>
        <w:rPr>
          <w:szCs w:val="22"/>
          <w:lang w:val="lv-LV"/>
        </w:rPr>
      </w:pPr>
      <w:r w:rsidRPr="00BB6487">
        <w:rPr>
          <w:szCs w:val="22"/>
          <w:lang w:val="lv-LV"/>
        </w:rPr>
        <w:t>Preces piegādes vieta:</w:t>
      </w:r>
      <w:r w:rsidRPr="00BB6487">
        <w:rPr>
          <w:lang w:val="lv-LV"/>
        </w:rPr>
        <w:t>VSIA “Paula Stradiņa klīniskā universitātes slimnīca” Pilsoņu iela 13, Rīga, LV – 1002</w:t>
      </w:r>
      <w:r w:rsidRPr="00BB6487">
        <w:rPr>
          <w:lang w:val="lv-LV"/>
        </w:rPr>
        <w:t>.</w:t>
      </w:r>
    </w:p>
    <w:p w14:paraId="76DD9518" w14:textId="77777777" w:rsidR="004446A9" w:rsidRPr="00BB6487" w:rsidRDefault="00BB6487">
      <w:pPr>
        <w:numPr>
          <w:ilvl w:val="1"/>
          <w:numId w:val="5"/>
        </w:numPr>
        <w:spacing w:before="120" w:after="120"/>
        <w:ind w:left="480" w:hanging="480"/>
        <w:jc w:val="both"/>
        <w:rPr>
          <w:lang w:val="lv-LV"/>
        </w:rPr>
      </w:pPr>
      <w:r w:rsidRPr="00BB6487">
        <w:rPr>
          <w:lang w:val="lv-LV"/>
        </w:rPr>
        <w:t xml:space="preserve">Preces pasūtīšanu veic elektroniski, pieprasījumu nosūtot uz Līguma </w:t>
      </w:r>
      <w:r w:rsidRPr="00BB6487">
        <w:rPr>
          <w:lang w:val="lv-LV"/>
        </w:rPr>
        <w:t>4.4.2</w:t>
      </w:r>
      <w:r w:rsidRPr="00BB6487">
        <w:rPr>
          <w:lang w:val="lv-LV"/>
        </w:rPr>
        <w:t>.punktā norādītās kontaktpersonas e-pastu</w:t>
      </w:r>
      <w:r w:rsidRPr="00BB6487">
        <w:rPr>
          <w:lang w:val="lv-LV"/>
        </w:rPr>
        <w:t>.</w:t>
      </w:r>
    </w:p>
    <w:p w14:paraId="2DADA70A" w14:textId="77777777" w:rsidR="004446A9" w:rsidRPr="00BB6487" w:rsidRDefault="00BB6487">
      <w:pPr>
        <w:numPr>
          <w:ilvl w:val="1"/>
          <w:numId w:val="5"/>
        </w:numPr>
        <w:spacing w:before="120" w:after="120"/>
        <w:ind w:left="480" w:hanging="480"/>
        <w:jc w:val="both"/>
        <w:rPr>
          <w:lang w:val="lv-LV"/>
        </w:rPr>
      </w:pPr>
      <w:r w:rsidRPr="00BB6487">
        <w:rPr>
          <w:lang w:val="lv-LV"/>
        </w:rPr>
        <w:t>Kontaktpersonas Līguma darbības laikā:</w:t>
      </w:r>
    </w:p>
    <w:p w14:paraId="79EE0511" w14:textId="77777777" w:rsidR="004446A9" w:rsidRPr="00BB6487" w:rsidRDefault="00BB6487">
      <w:pPr>
        <w:numPr>
          <w:ilvl w:val="2"/>
          <w:numId w:val="5"/>
        </w:numPr>
        <w:spacing w:before="120" w:after="120"/>
        <w:ind w:left="709" w:hanging="709"/>
        <w:jc w:val="both"/>
        <w:rPr>
          <w:lang w:val="lv-LV"/>
        </w:rPr>
      </w:pPr>
      <w:r w:rsidRPr="00BB6487">
        <w:rPr>
          <w:lang w:val="lv-LV"/>
        </w:rPr>
        <w:t xml:space="preserve">No Pircēja puses: </w:t>
      </w:r>
      <w:r w:rsidRPr="00BB6487">
        <w:rPr>
          <w:lang w:val="lv-LV"/>
        </w:rPr>
        <w:t xml:space="preserve">Aptiekas vadītājs </w:t>
      </w:r>
      <w:r w:rsidRPr="00BB6487">
        <w:rPr>
          <w:lang w:val="lv-LV" w:eastAsia="lv-LV"/>
        </w:rPr>
        <w:t xml:space="preserve">Andrejs Kanapuhins, tālrunis 67069295, e-pasts: </w:t>
      </w:r>
      <w:hyperlink r:id="rId9" w:history="1">
        <w:r w:rsidRPr="00BB6487">
          <w:rPr>
            <w:rStyle w:val="Hyperlink"/>
            <w:lang w:val="lv-LV" w:eastAsia="lv-LV"/>
          </w:rPr>
          <w:t>andrejs.kanapuhins@stradini.lv</w:t>
        </w:r>
      </w:hyperlink>
      <w:r w:rsidRPr="00BB6487">
        <w:rPr>
          <w:lang w:val="lv-LV"/>
        </w:rPr>
        <w:t xml:space="preserve"> ;</w:t>
      </w:r>
    </w:p>
    <w:p w14:paraId="3B456698" w14:textId="77777777" w:rsidR="004446A9" w:rsidRPr="00BB6487" w:rsidRDefault="00BB6487">
      <w:pPr>
        <w:numPr>
          <w:ilvl w:val="2"/>
          <w:numId w:val="5"/>
        </w:numPr>
        <w:spacing w:before="120" w:after="120"/>
        <w:ind w:left="709" w:hanging="709"/>
        <w:jc w:val="both"/>
        <w:rPr>
          <w:lang w:val="lv-LV"/>
        </w:rPr>
      </w:pPr>
      <w:r w:rsidRPr="00BB6487">
        <w:rPr>
          <w:lang w:val="lv-LV"/>
        </w:rPr>
        <w:t xml:space="preserve">No Piegādātāja puses: valdes priekšsēdētājs Oskars Bāgants tālr. 26141565, e- pasts info@saubag.com. </w:t>
      </w:r>
    </w:p>
    <w:p w14:paraId="707DB426" w14:textId="77777777" w:rsidR="004446A9" w:rsidRPr="00BB6487" w:rsidRDefault="00BB6487">
      <w:pPr>
        <w:numPr>
          <w:ilvl w:val="0"/>
          <w:numId w:val="2"/>
        </w:numPr>
        <w:spacing w:before="240" w:after="120"/>
        <w:ind w:left="357" w:hanging="357"/>
        <w:jc w:val="center"/>
        <w:rPr>
          <w:b/>
          <w:szCs w:val="22"/>
          <w:lang w:val="lv-LV"/>
        </w:rPr>
      </w:pPr>
      <w:r w:rsidRPr="00BB6487">
        <w:rPr>
          <w:b/>
          <w:szCs w:val="22"/>
          <w:lang w:val="lv-LV"/>
        </w:rPr>
        <w:t>PRECES KVALITĀTE</w:t>
      </w:r>
    </w:p>
    <w:p w14:paraId="21751B54" w14:textId="77777777" w:rsidR="004446A9" w:rsidRPr="00BB6487" w:rsidRDefault="00BB6487">
      <w:pPr>
        <w:pStyle w:val="ListParagraph"/>
        <w:numPr>
          <w:ilvl w:val="1"/>
          <w:numId w:val="2"/>
        </w:numPr>
        <w:spacing w:before="120" w:after="120"/>
        <w:ind w:left="567" w:hanging="567"/>
        <w:contextualSpacing w:val="0"/>
        <w:jc w:val="both"/>
        <w:rPr>
          <w:lang w:val="lv-LV"/>
        </w:rPr>
      </w:pPr>
      <w:r w:rsidRPr="00BB6487">
        <w:rPr>
          <w:lang w:val="lv-LV"/>
        </w:rPr>
        <w:t>Pi</w:t>
      </w:r>
      <w:r w:rsidRPr="00BB6487">
        <w:rPr>
          <w:lang w:val="lv-LV"/>
        </w:rPr>
        <w:t xml:space="preserve">egādātājs apņemas piegādāt Preci pienācīgā kvalitātē un atbilstošā iepakojumā. </w:t>
      </w:r>
    </w:p>
    <w:p w14:paraId="24A6335E" w14:textId="77777777" w:rsidR="004446A9" w:rsidRPr="00BB6487" w:rsidRDefault="00BB6487">
      <w:pPr>
        <w:pStyle w:val="ListParagraph"/>
        <w:numPr>
          <w:ilvl w:val="1"/>
          <w:numId w:val="2"/>
        </w:numPr>
        <w:spacing w:before="120" w:after="120"/>
        <w:ind w:left="567" w:hanging="567"/>
        <w:contextualSpacing w:val="0"/>
        <w:jc w:val="both"/>
        <w:rPr>
          <w:lang w:val="lv-LV"/>
        </w:rPr>
      </w:pPr>
      <w:r w:rsidRPr="00BB6487">
        <w:rPr>
          <w:lang w:val="lv-LV"/>
        </w:rPr>
        <w:t>Piegādātājs atbild par Preces kvalitāti līdz tās derīguma termiņa beigām un sedz Pircējam visus ar Preces neatbilstību kvalitātei saistītos zaudējumus. Precei jābūt iepakotai t</w:t>
      </w:r>
      <w:r w:rsidRPr="00BB6487">
        <w:rPr>
          <w:lang w:val="lv-LV"/>
        </w:rPr>
        <w:t>ā, lai transportēšanas un glabāšanas laikā saglabātos nemainīga Preces kvalitāte.</w:t>
      </w:r>
    </w:p>
    <w:p w14:paraId="170D6C6D" w14:textId="77777777" w:rsidR="004446A9" w:rsidRPr="00BB6487" w:rsidRDefault="00BB6487">
      <w:pPr>
        <w:pStyle w:val="ListParagraph"/>
        <w:numPr>
          <w:ilvl w:val="1"/>
          <w:numId w:val="2"/>
        </w:numPr>
        <w:spacing w:before="120" w:after="120"/>
        <w:ind w:left="567" w:hanging="567"/>
        <w:contextualSpacing w:val="0"/>
        <w:jc w:val="both"/>
        <w:rPr>
          <w:lang w:val="lv-LV"/>
        </w:rPr>
      </w:pPr>
      <w:r w:rsidRPr="00BB6487">
        <w:rPr>
          <w:lang w:val="lv-LV"/>
        </w:rPr>
        <w:t xml:space="preserve">Nekvalitatīvu, bojātu un pasūtījumam neatbilstošu Preci Piegādātājs apmaina pret atbilstošu Preci divu darba dienu laikā pēc paziņojuma saņemšanas no Pircēja. Izdevumus, kas </w:t>
      </w:r>
      <w:r w:rsidRPr="00BB6487">
        <w:rPr>
          <w:lang w:val="lv-LV"/>
        </w:rPr>
        <w:t>saistīti ar Preču apmaiņu, sedz Piegādātājs.</w:t>
      </w:r>
    </w:p>
    <w:p w14:paraId="79054BD0" w14:textId="77777777" w:rsidR="004446A9" w:rsidRPr="00BB6487" w:rsidRDefault="00BB6487">
      <w:pPr>
        <w:pStyle w:val="ListParagraph"/>
        <w:numPr>
          <w:ilvl w:val="1"/>
          <w:numId w:val="2"/>
        </w:numPr>
        <w:spacing w:before="120" w:after="120"/>
        <w:ind w:left="567" w:hanging="567"/>
        <w:contextualSpacing w:val="0"/>
        <w:jc w:val="both"/>
        <w:rPr>
          <w:lang w:val="lv-LV"/>
        </w:rPr>
      </w:pPr>
      <w:r w:rsidRPr="00BB6487">
        <w:rPr>
          <w:lang w:val="lv-LV"/>
        </w:rPr>
        <w:t>Precēm jābūt marķētām, ar instrukciju latviešu valodā atbilstoši spēkā esošiem normatīvajiem aktiem.</w:t>
      </w:r>
    </w:p>
    <w:p w14:paraId="5B3A6FEF" w14:textId="77777777" w:rsidR="004446A9" w:rsidRPr="00BB6487" w:rsidRDefault="00BB6487">
      <w:pPr>
        <w:numPr>
          <w:ilvl w:val="0"/>
          <w:numId w:val="2"/>
        </w:numPr>
        <w:spacing w:before="240" w:after="120"/>
        <w:ind w:left="357" w:hanging="357"/>
        <w:jc w:val="center"/>
        <w:rPr>
          <w:b/>
          <w:szCs w:val="22"/>
          <w:lang w:val="lv-LV"/>
        </w:rPr>
      </w:pPr>
      <w:r w:rsidRPr="00BB6487">
        <w:rPr>
          <w:b/>
          <w:szCs w:val="22"/>
          <w:lang w:val="lv-LV"/>
        </w:rPr>
        <w:t>PRECES PIEGĀDES UN SAŅEMŠANAS KĀRTĪBA</w:t>
      </w:r>
    </w:p>
    <w:p w14:paraId="6BE509F3" w14:textId="77777777" w:rsidR="004446A9" w:rsidRPr="00BB6487" w:rsidRDefault="00BB6487">
      <w:pPr>
        <w:pStyle w:val="ListParagraph"/>
        <w:numPr>
          <w:ilvl w:val="1"/>
          <w:numId w:val="2"/>
        </w:numPr>
        <w:spacing w:before="120" w:after="120"/>
        <w:ind w:left="567" w:hanging="567"/>
        <w:contextualSpacing w:val="0"/>
        <w:jc w:val="both"/>
        <w:rPr>
          <w:lang w:val="lv-LV"/>
        </w:rPr>
      </w:pPr>
      <w:r w:rsidRPr="00BB6487">
        <w:rPr>
          <w:lang w:val="lv-LV"/>
        </w:rPr>
        <w:t>Preces tiek piegādātas atsevišķās partijās, pamatojoties uz Pircēja veik</w:t>
      </w:r>
      <w:r w:rsidRPr="00BB6487">
        <w:rPr>
          <w:lang w:val="lv-LV"/>
        </w:rPr>
        <w:t>tiem iepriekšējiem pasūtījumiem, kas pamatojas uz Pircēja aptiekās esošajiem Preces atlikumiem. Katrā pasūtījumā Pircējs norāda pasūtīto Preces veidu, daudzumu, nepieciešamo piegādes datumu un piegādes adresi. Pasūtījumu apjomus un veikšanas intervālus Pir</w:t>
      </w:r>
      <w:r w:rsidRPr="00BB6487">
        <w:rPr>
          <w:lang w:val="lv-LV"/>
        </w:rPr>
        <w:t xml:space="preserve">cējs izvēlas pēc saviem ieskatiem. </w:t>
      </w:r>
    </w:p>
    <w:p w14:paraId="4CBB9F38" w14:textId="77777777" w:rsidR="004446A9" w:rsidRPr="00BB6487" w:rsidRDefault="00BB6487">
      <w:pPr>
        <w:pStyle w:val="ListParagraph"/>
        <w:numPr>
          <w:ilvl w:val="1"/>
          <w:numId w:val="2"/>
        </w:numPr>
        <w:spacing w:before="120" w:after="120"/>
        <w:ind w:left="567" w:hanging="567"/>
        <w:contextualSpacing w:val="0"/>
        <w:jc w:val="both"/>
        <w:rPr>
          <w:lang w:val="lv-LV"/>
        </w:rPr>
      </w:pPr>
      <w:r w:rsidRPr="00BB6487">
        <w:rPr>
          <w:lang w:val="lv-LV"/>
        </w:rPr>
        <w:t xml:space="preserve">Piegādātājs izpilda pasūtījumus, piegādājot visas pasūtījumos norādītās Preces vienas darba dienas laikā no pasūtījuma izdarīšanas dienas, ja vien Puses konkrētajā pasūtījumā nav vienojušās citādi. </w:t>
      </w:r>
    </w:p>
    <w:p w14:paraId="54D80F91" w14:textId="77777777" w:rsidR="004446A9" w:rsidRPr="00BB6487" w:rsidRDefault="00BB6487">
      <w:pPr>
        <w:pStyle w:val="ListParagraph"/>
        <w:numPr>
          <w:ilvl w:val="1"/>
          <w:numId w:val="2"/>
        </w:numPr>
        <w:spacing w:before="120" w:after="120"/>
        <w:ind w:left="567" w:hanging="567"/>
        <w:contextualSpacing w:val="0"/>
        <w:jc w:val="both"/>
        <w:rPr>
          <w:lang w:val="lv-LV"/>
        </w:rPr>
      </w:pPr>
      <w:r w:rsidRPr="00BB6487">
        <w:rPr>
          <w:lang w:val="lv-LV"/>
        </w:rPr>
        <w:lastRenderedPageBreak/>
        <w:t>Preces piegādi, izkra</w:t>
      </w:r>
      <w:r w:rsidRPr="00BB6487">
        <w:rPr>
          <w:lang w:val="lv-LV"/>
        </w:rPr>
        <w:t>ušanu un novietošanu Pircēja telpās, kuras norādītas šī Līguma 4.2.punktā, nodrošina Piegādātājs, izmantojot savu transportu un darbaspēku. Piegādātājs</w:t>
      </w:r>
      <w:r w:rsidRPr="00BB6487">
        <w:rPr>
          <w:b/>
          <w:lang w:val="lv-LV"/>
        </w:rPr>
        <w:t xml:space="preserve"> </w:t>
      </w:r>
      <w:r w:rsidRPr="00BB6487">
        <w:rPr>
          <w:lang w:val="lv-LV"/>
        </w:rPr>
        <w:t>ir atbildīgs par Preču transportēšanas apdrošināšanas izdevumiem. Piegādātājs ir tiesīgs Preču transport</w:t>
      </w:r>
      <w:r w:rsidRPr="00BB6487">
        <w:rPr>
          <w:lang w:val="lv-LV"/>
        </w:rPr>
        <w:t>ēšanas pakalpojumu nodot trešajām personām tikai tādā gadījumā, ja tiek nodrošināti šī Līguma piegādes noteikumi, Piegādātājam uzņemoties Līgumā noteikto atbildību.</w:t>
      </w:r>
    </w:p>
    <w:p w14:paraId="7FDA20E9" w14:textId="77777777" w:rsidR="004446A9" w:rsidRPr="00BB6487" w:rsidRDefault="00BB6487">
      <w:pPr>
        <w:pStyle w:val="ListParagraph"/>
        <w:numPr>
          <w:ilvl w:val="1"/>
          <w:numId w:val="2"/>
        </w:numPr>
        <w:spacing w:before="120" w:after="120"/>
        <w:ind w:left="567" w:hanging="567"/>
        <w:contextualSpacing w:val="0"/>
        <w:jc w:val="both"/>
        <w:rPr>
          <w:b/>
          <w:bCs/>
          <w:lang w:val="lv-LV"/>
        </w:rPr>
      </w:pPr>
      <w:r w:rsidRPr="00BB6487">
        <w:rPr>
          <w:lang w:val="lv-LV"/>
        </w:rPr>
        <w:t>P</w:t>
      </w:r>
      <w:r w:rsidRPr="00BB6487">
        <w:rPr>
          <w:lang w:val="lv-LV"/>
        </w:rPr>
        <w:t>uses vienojas, ka Piegādātājs rēķinus un aktus par savstarpējo norēķinu salīdzināšanu saga</w:t>
      </w:r>
      <w:r w:rsidRPr="00BB6487">
        <w:rPr>
          <w:lang w:val="lv-LV"/>
        </w:rPr>
        <w:t xml:space="preserve">tavo elektroniskā formā un tie būs derīgi bez paraksta un zīmoga. Rēķini un akti par savstarpējo norēķinu salīdzināšanu tiek nosūtīti elektroniski uz Pasūtītāja elektronisko pasta adresi: </w:t>
      </w:r>
      <w:hyperlink r:id="rId10" w:history="1">
        <w:r w:rsidRPr="00BB6487">
          <w:rPr>
            <w:color w:val="0000FF"/>
            <w:u w:val="single"/>
            <w:lang w:val="lv-LV"/>
          </w:rPr>
          <w:t>rekini@stradini.lv</w:t>
        </w:r>
      </w:hyperlink>
      <w:r w:rsidRPr="00BB6487">
        <w:rPr>
          <w:color w:val="0000FF"/>
          <w:u w:val="single"/>
          <w:lang w:val="lv-LV"/>
        </w:rPr>
        <w:t>.</w:t>
      </w:r>
    </w:p>
    <w:p w14:paraId="6E2D98C8" w14:textId="77777777" w:rsidR="004446A9" w:rsidRPr="00BB6487" w:rsidRDefault="00BB6487">
      <w:pPr>
        <w:pStyle w:val="ListParagraph"/>
        <w:numPr>
          <w:ilvl w:val="1"/>
          <w:numId w:val="2"/>
        </w:numPr>
        <w:spacing w:before="120" w:after="120"/>
        <w:ind w:left="567" w:hanging="567"/>
        <w:contextualSpacing w:val="0"/>
        <w:jc w:val="both"/>
        <w:rPr>
          <w:lang w:val="lv-LV"/>
        </w:rPr>
      </w:pPr>
      <w:r w:rsidRPr="00BB6487">
        <w:rPr>
          <w:lang w:val="lv-LV"/>
        </w:rPr>
        <w:t xml:space="preserve">Preču </w:t>
      </w:r>
      <w:r w:rsidRPr="00BB6487">
        <w:rPr>
          <w:lang w:val="lv-LV"/>
        </w:rPr>
        <w:t>pavadzīmēs-rēķinos tiek fiksēts piegādātās Preces daudzums un cena atbilstoši šā Līguma pielikumam Nr.1.</w:t>
      </w:r>
    </w:p>
    <w:p w14:paraId="664B2086" w14:textId="77777777" w:rsidR="004446A9" w:rsidRPr="00BB6487" w:rsidRDefault="00BB6487">
      <w:pPr>
        <w:pStyle w:val="ListParagraph"/>
        <w:numPr>
          <w:ilvl w:val="1"/>
          <w:numId w:val="2"/>
        </w:numPr>
        <w:spacing w:before="120" w:after="120"/>
        <w:ind w:left="567" w:hanging="567"/>
        <w:contextualSpacing w:val="0"/>
        <w:jc w:val="both"/>
        <w:rPr>
          <w:rFonts w:eastAsia="Calibri"/>
          <w:lang w:val="lv-LV"/>
        </w:rPr>
      </w:pPr>
      <w:r w:rsidRPr="00BB6487">
        <w:rPr>
          <w:lang w:val="lv-LV"/>
        </w:rPr>
        <w:t>Gadījumā, ja Piegādātājs nespēj piegādāt kādu Preci Līgumā noteiktajā kārtībā vai termiņā, vai atsakās piegādāt Preces par Līguma Pielikumā Nr. 1 norād</w:t>
      </w:r>
      <w:r w:rsidRPr="00BB6487">
        <w:rPr>
          <w:lang w:val="lv-LV"/>
        </w:rPr>
        <w:t>ītajām cenām, vai Pircējs konstatē, ka Prece neatbilst Pircēja noteiktajām prasībām</w:t>
      </w:r>
      <w:r w:rsidRPr="00BB6487">
        <w:rPr>
          <w:rFonts w:eastAsia="Calibri"/>
          <w:lang w:val="lv-LV"/>
        </w:rPr>
        <w:t xml:space="preserve">, Pircējam ir tiesības pasūtīt Preci no nākamā piegādātāja, kurš piedāvājis nākamo zemāko cenu </w:t>
      </w:r>
      <w:r w:rsidRPr="00BB6487">
        <w:rPr>
          <w:lang w:val="lv-LV"/>
        </w:rPr>
        <w:t xml:space="preserve">(piegādātājs Nr.2 atbilstoši Vispārīgās vienošanās pielikumam Nr.1), </w:t>
      </w:r>
      <w:r w:rsidRPr="00BB6487">
        <w:rPr>
          <w:lang w:val="lv-LV"/>
        </w:rPr>
        <w:t>noslēdzot par to attiecīgu vienošanos ar piegādātāju Nr. 2. Ja arī piegādātājs Nr. 2 nespēj piegādāt attiecīgās Preces, Pircējs Preces pasūta no nākamā Piegādātāja, kurš piedāvājis nākamo zemāko cenu (piegādātājs Nr.3 atbilstoši Vispārīgās vienošanās pieli</w:t>
      </w:r>
      <w:r w:rsidRPr="00BB6487">
        <w:rPr>
          <w:lang w:val="lv-LV"/>
        </w:rPr>
        <w:t>kumam Nr.1), noslēdzot par to attiecīgu vienošanos ar piegādātāju Nr.3</w:t>
      </w:r>
      <w:r w:rsidRPr="00BB6487">
        <w:rPr>
          <w:rFonts w:eastAsia="Calibri"/>
          <w:lang w:val="lv-LV"/>
        </w:rPr>
        <w:t>.</w:t>
      </w:r>
    </w:p>
    <w:p w14:paraId="6B2B95DC" w14:textId="77777777" w:rsidR="004446A9" w:rsidRPr="00BB6487" w:rsidRDefault="00BB6487">
      <w:pPr>
        <w:pStyle w:val="ListParagraph"/>
        <w:numPr>
          <w:ilvl w:val="1"/>
          <w:numId w:val="2"/>
        </w:numPr>
        <w:spacing w:before="120" w:after="120"/>
        <w:ind w:left="567" w:hanging="567"/>
        <w:contextualSpacing w:val="0"/>
        <w:jc w:val="both"/>
        <w:rPr>
          <w:rFonts w:eastAsia="Calibri"/>
          <w:lang w:val="lv-LV"/>
        </w:rPr>
      </w:pPr>
      <w:r w:rsidRPr="00BB6487">
        <w:rPr>
          <w:rFonts w:eastAsia="Calibri"/>
          <w:lang w:val="lv-LV"/>
        </w:rPr>
        <w:t>Ja ražotājs veic noteiktas izmaiņas un Piegādātājs nespēj vairs piegādāt Līguma pielikumā Nr.1 noteikto preci, bet Piegādātājs var nodrošināt Konkursa specifikācijai atbilstošas ekviva</w:t>
      </w:r>
      <w:r w:rsidRPr="00BB6487">
        <w:rPr>
          <w:rFonts w:eastAsia="Calibri"/>
          <w:lang w:val="lv-LV"/>
        </w:rPr>
        <w:t>lentas Preces piegādi par Konkursam piedāvāto vai zemāku cenu, Pircējs ir tiesīgs veikt Piegādātāja piedāvātās ekvivalentās Preces pārbaudi un atbilstības gadījumā noslēgt rakstveida vienošanos par ekvivalentās Preces piegādi, izdarot grozījumus Līgumā.</w:t>
      </w:r>
    </w:p>
    <w:p w14:paraId="02210952" w14:textId="77777777" w:rsidR="004446A9" w:rsidRPr="00BB6487" w:rsidRDefault="00BB6487">
      <w:pPr>
        <w:numPr>
          <w:ilvl w:val="0"/>
          <w:numId w:val="2"/>
        </w:numPr>
        <w:spacing w:before="240" w:after="120"/>
        <w:ind w:left="357" w:hanging="357"/>
        <w:jc w:val="center"/>
        <w:rPr>
          <w:b/>
          <w:szCs w:val="22"/>
          <w:lang w:val="lv-LV"/>
        </w:rPr>
      </w:pPr>
      <w:r w:rsidRPr="00BB6487">
        <w:rPr>
          <w:b/>
          <w:szCs w:val="22"/>
          <w:lang w:val="lv-LV"/>
        </w:rPr>
        <w:t>NO</w:t>
      </w:r>
      <w:r w:rsidRPr="00BB6487">
        <w:rPr>
          <w:b/>
          <w:szCs w:val="22"/>
          <w:lang w:val="lv-LV"/>
        </w:rPr>
        <w:t>RĒĶINU KĀRTĪBA</w:t>
      </w:r>
    </w:p>
    <w:p w14:paraId="486F2D96" w14:textId="77777777" w:rsidR="004446A9" w:rsidRPr="00BB6487" w:rsidRDefault="00BB6487">
      <w:pPr>
        <w:numPr>
          <w:ilvl w:val="1"/>
          <w:numId w:val="2"/>
        </w:numPr>
        <w:tabs>
          <w:tab w:val="left" w:pos="426"/>
        </w:tabs>
        <w:spacing w:before="120" w:after="120"/>
        <w:ind w:left="567" w:hanging="567"/>
        <w:jc w:val="both"/>
        <w:rPr>
          <w:szCs w:val="22"/>
          <w:lang w:val="lv-LV"/>
        </w:rPr>
      </w:pPr>
      <w:r w:rsidRPr="00BB6487">
        <w:rPr>
          <w:szCs w:val="22"/>
          <w:lang w:val="lv-LV"/>
        </w:rPr>
        <w:t xml:space="preserve">  </w:t>
      </w:r>
      <w:r w:rsidRPr="00BB6487">
        <w:rPr>
          <w:rFonts w:eastAsia="Calibri"/>
          <w:lang w:val="lv-LV"/>
        </w:rPr>
        <w:t>Pircējs veic apmaksu 60</w:t>
      </w:r>
      <w:r w:rsidRPr="00BB6487">
        <w:rPr>
          <w:szCs w:val="22"/>
          <w:lang w:val="lv-LV"/>
        </w:rPr>
        <w:t xml:space="preserve"> (sešdesmit) dienu laikā pēc Preču pavadzīmes-rēķina abpusējas parakstīšanas.</w:t>
      </w:r>
    </w:p>
    <w:p w14:paraId="6C34A012" w14:textId="77777777" w:rsidR="004446A9" w:rsidRPr="00BB6487" w:rsidRDefault="00BB6487">
      <w:pPr>
        <w:numPr>
          <w:ilvl w:val="1"/>
          <w:numId w:val="2"/>
        </w:numPr>
        <w:tabs>
          <w:tab w:val="left" w:pos="567"/>
        </w:tabs>
        <w:spacing w:before="120" w:after="120"/>
        <w:ind w:left="567" w:hanging="567"/>
        <w:jc w:val="both"/>
        <w:rPr>
          <w:szCs w:val="22"/>
          <w:lang w:val="lv-LV"/>
        </w:rPr>
      </w:pPr>
      <w:r w:rsidRPr="00BB6487">
        <w:rPr>
          <w:szCs w:val="22"/>
          <w:lang w:val="lv-LV"/>
        </w:rPr>
        <w:t>Pirkumu apmaksa tiek veikta ar bezskaidras naudas norēķiniem, pirkuma maksu ieskaitot Piegādātāja norādītajā bankas kontā.</w:t>
      </w:r>
    </w:p>
    <w:p w14:paraId="39EDB572" w14:textId="77777777" w:rsidR="004446A9" w:rsidRPr="00BB6487" w:rsidRDefault="00BB6487">
      <w:pPr>
        <w:numPr>
          <w:ilvl w:val="1"/>
          <w:numId w:val="2"/>
        </w:numPr>
        <w:tabs>
          <w:tab w:val="left" w:pos="567"/>
        </w:tabs>
        <w:spacing w:before="120" w:after="120"/>
        <w:ind w:left="567" w:hanging="567"/>
        <w:jc w:val="both"/>
        <w:rPr>
          <w:szCs w:val="22"/>
          <w:lang w:val="lv-LV"/>
        </w:rPr>
      </w:pPr>
      <w:r w:rsidRPr="00BB6487">
        <w:rPr>
          <w:szCs w:val="22"/>
          <w:lang w:val="lv-LV"/>
        </w:rPr>
        <w:t xml:space="preserve">Līgumā noteiktie maksājumi uzskatāmi par izdarītiem ar brīdi, kad attiecīgā maksājuma izdarītājs ir veicis pārskaitījumu uz Līgumā norādīto norēķinu kontu. </w:t>
      </w:r>
    </w:p>
    <w:p w14:paraId="6F56A742" w14:textId="77777777" w:rsidR="004446A9" w:rsidRPr="00BB6487" w:rsidRDefault="00BB6487">
      <w:pPr>
        <w:numPr>
          <w:ilvl w:val="0"/>
          <w:numId w:val="2"/>
        </w:numPr>
        <w:spacing w:before="240" w:after="120"/>
        <w:ind w:left="357" w:hanging="357"/>
        <w:jc w:val="center"/>
        <w:rPr>
          <w:b/>
          <w:szCs w:val="22"/>
          <w:lang w:val="lv-LV"/>
        </w:rPr>
      </w:pPr>
      <w:r w:rsidRPr="00BB6487">
        <w:rPr>
          <w:b/>
          <w:szCs w:val="22"/>
          <w:lang w:val="lv-LV"/>
        </w:rPr>
        <w:t>PUŠU TIESĪBAS UN PIENĀKUMI</w:t>
      </w:r>
    </w:p>
    <w:p w14:paraId="6A5B8ECD" w14:textId="77777777" w:rsidR="004446A9" w:rsidRPr="00BB6487" w:rsidRDefault="00BB6487">
      <w:pPr>
        <w:numPr>
          <w:ilvl w:val="1"/>
          <w:numId w:val="6"/>
        </w:numPr>
        <w:tabs>
          <w:tab w:val="left" w:pos="567"/>
        </w:tabs>
        <w:spacing w:before="120" w:after="120"/>
        <w:ind w:left="0" w:firstLine="0"/>
        <w:jc w:val="both"/>
        <w:rPr>
          <w:lang w:val="lv-LV"/>
        </w:rPr>
      </w:pPr>
      <w:r w:rsidRPr="00BB6487">
        <w:rPr>
          <w:lang w:val="lv-LV"/>
        </w:rPr>
        <w:t xml:space="preserve">Piegādātājam ir pienākums: </w:t>
      </w:r>
    </w:p>
    <w:p w14:paraId="55824A2E" w14:textId="77777777" w:rsidR="004446A9" w:rsidRPr="00BB6487" w:rsidRDefault="00BB6487">
      <w:pPr>
        <w:numPr>
          <w:ilvl w:val="2"/>
          <w:numId w:val="2"/>
        </w:numPr>
        <w:spacing w:before="120" w:after="120"/>
        <w:ind w:left="1418" w:hanging="709"/>
        <w:jc w:val="both"/>
        <w:rPr>
          <w:lang w:val="lv-LV"/>
        </w:rPr>
      </w:pPr>
      <w:r w:rsidRPr="00BB6487">
        <w:rPr>
          <w:lang w:val="lv-LV"/>
        </w:rPr>
        <w:t>veikt savlaicīgu Preces piegādi saskaņā ar š</w:t>
      </w:r>
      <w:r w:rsidRPr="00BB6487">
        <w:rPr>
          <w:lang w:val="lv-LV"/>
        </w:rPr>
        <w:t xml:space="preserve">ī Līguma noteikumiem; </w:t>
      </w:r>
    </w:p>
    <w:p w14:paraId="02649C48" w14:textId="77777777" w:rsidR="004446A9" w:rsidRPr="00BB6487" w:rsidRDefault="00BB6487">
      <w:pPr>
        <w:numPr>
          <w:ilvl w:val="2"/>
          <w:numId w:val="2"/>
        </w:numPr>
        <w:spacing w:before="120" w:after="120"/>
        <w:ind w:left="1418" w:hanging="709"/>
        <w:jc w:val="both"/>
        <w:rPr>
          <w:lang w:val="lv-LV"/>
        </w:rPr>
      </w:pPr>
      <w:r w:rsidRPr="00BB6487">
        <w:rPr>
          <w:lang w:val="lv-LV"/>
        </w:rPr>
        <w:t xml:space="preserve">piegādāt Preces atbilstoši Piegādātāja Konkursam izteiktajam piedāvājumam; </w:t>
      </w:r>
    </w:p>
    <w:p w14:paraId="68CC3A44" w14:textId="77777777" w:rsidR="004446A9" w:rsidRPr="00BB6487" w:rsidRDefault="00BB6487">
      <w:pPr>
        <w:numPr>
          <w:ilvl w:val="2"/>
          <w:numId w:val="2"/>
        </w:numPr>
        <w:spacing w:before="120" w:after="120"/>
        <w:ind w:left="1418" w:hanging="709"/>
        <w:jc w:val="both"/>
        <w:rPr>
          <w:lang w:val="lv-LV"/>
        </w:rPr>
      </w:pPr>
      <w:r w:rsidRPr="00BB6487">
        <w:rPr>
          <w:lang w:val="lv-LV"/>
        </w:rPr>
        <w:t xml:space="preserve">piegādāt Preces ne dārgāk par Līguma Pielikumā Nr.1 norādītajām cenām visā Līguma darbības laikā; </w:t>
      </w:r>
    </w:p>
    <w:p w14:paraId="7DE420D0" w14:textId="77777777" w:rsidR="004446A9" w:rsidRPr="00BB6487" w:rsidRDefault="00BB6487">
      <w:pPr>
        <w:numPr>
          <w:ilvl w:val="2"/>
          <w:numId w:val="2"/>
        </w:numPr>
        <w:spacing w:before="120" w:after="120"/>
        <w:ind w:left="1418" w:hanging="709"/>
        <w:jc w:val="both"/>
        <w:rPr>
          <w:lang w:val="lv-LV"/>
        </w:rPr>
      </w:pPr>
      <w:r w:rsidRPr="00BB6487">
        <w:rPr>
          <w:lang w:val="lv-LV"/>
        </w:rPr>
        <w:t>ja Piegādātājs turpmāk nespēj piegādāt Preces, tas nekavēj</w:t>
      </w:r>
      <w:r w:rsidRPr="00BB6487">
        <w:rPr>
          <w:lang w:val="lv-LV"/>
        </w:rPr>
        <w:t>oties, bet ne vēlāk kā 24 stundu laikā rakstiski informēt Pircēju, norādot iemeslus, kuru dēļ Preču piegāde nav iespējama. Gadījumā, ja Piegādātājs nespēj piegādāt Preces ražotāja atteikuma rezultātā, Piegādātājs iesniedz Pircējam Preces ražotāja atteikuma</w:t>
      </w:r>
      <w:r w:rsidRPr="00BB6487">
        <w:rPr>
          <w:lang w:val="lv-LV"/>
        </w:rPr>
        <w:t xml:space="preserve"> vēstules apliecinātu kopiju;</w:t>
      </w:r>
    </w:p>
    <w:p w14:paraId="33CBC1CD" w14:textId="77777777" w:rsidR="004446A9" w:rsidRPr="00BB6487" w:rsidRDefault="00BB6487">
      <w:pPr>
        <w:numPr>
          <w:ilvl w:val="2"/>
          <w:numId w:val="2"/>
        </w:numPr>
        <w:spacing w:before="120" w:after="120"/>
        <w:ind w:left="1418" w:hanging="709"/>
        <w:jc w:val="both"/>
        <w:rPr>
          <w:lang w:val="lv-LV"/>
        </w:rPr>
      </w:pPr>
      <w:r w:rsidRPr="00BB6487">
        <w:rPr>
          <w:lang w:val="lv-LV"/>
        </w:rPr>
        <w:t>ja Piegādātājs piegādājis Līgumam vai kvalitātes prasībām neatbilstošas Preces un neatbilstība tiek atklāta pēc Preces pieņemšanas no Pircēja puses, aizstāt neatbilstošās Preces ne vēlāk kā divu darba dienu laikā pēc paziņojum</w:t>
      </w:r>
      <w:r w:rsidRPr="00BB6487">
        <w:rPr>
          <w:lang w:val="lv-LV"/>
        </w:rPr>
        <w:t>a saņemšanas no Pircēja;</w:t>
      </w:r>
    </w:p>
    <w:p w14:paraId="2AD6A13A" w14:textId="77777777" w:rsidR="004446A9" w:rsidRPr="00BB6487" w:rsidRDefault="00BB6487">
      <w:pPr>
        <w:numPr>
          <w:ilvl w:val="2"/>
          <w:numId w:val="2"/>
        </w:numPr>
        <w:spacing w:before="120" w:after="120"/>
        <w:ind w:left="1418" w:hanging="709"/>
        <w:jc w:val="both"/>
        <w:rPr>
          <w:lang w:val="lv-LV"/>
        </w:rPr>
      </w:pPr>
      <w:r w:rsidRPr="00BB6487">
        <w:rPr>
          <w:lang w:val="lv-LV"/>
        </w:rPr>
        <w:lastRenderedPageBreak/>
        <w:t>uzņemties atbildību trešo personu un Pircēja priekšā par kaitējumu, kas tiem radies sakarā ar Preces kvalitātes trūkumu;</w:t>
      </w:r>
    </w:p>
    <w:p w14:paraId="06F3FA0D" w14:textId="77777777" w:rsidR="004446A9" w:rsidRPr="00BB6487" w:rsidRDefault="00BB6487">
      <w:pPr>
        <w:numPr>
          <w:ilvl w:val="2"/>
          <w:numId w:val="2"/>
        </w:numPr>
        <w:spacing w:before="120" w:after="120"/>
        <w:ind w:left="1418"/>
        <w:jc w:val="both"/>
        <w:rPr>
          <w:lang w:val="lv-LV"/>
        </w:rPr>
      </w:pPr>
      <w:r w:rsidRPr="00BB6487">
        <w:rPr>
          <w:lang w:val="lv-LV"/>
        </w:rPr>
        <w:t>Ja Līguma darbības laikā Piegādātājs rīko akcijas, kuru laikā Preces tiek pārdotas par zemākām cenām nekā note</w:t>
      </w:r>
      <w:r w:rsidRPr="00BB6487">
        <w:rPr>
          <w:lang w:val="lv-LV"/>
        </w:rPr>
        <w:t>ikts Līguma Pielikumā Nr.1, informēt Pircēju un piegādāt šīs Preces par šādām zemākām cenām.</w:t>
      </w:r>
    </w:p>
    <w:p w14:paraId="58CC7F3E" w14:textId="77777777" w:rsidR="004446A9" w:rsidRPr="00BB6487" w:rsidRDefault="00BB6487">
      <w:pPr>
        <w:spacing w:before="120" w:after="120"/>
        <w:ind w:left="851" w:hanging="425"/>
        <w:jc w:val="both"/>
        <w:rPr>
          <w:lang w:val="lv-LV"/>
        </w:rPr>
      </w:pPr>
      <w:r w:rsidRPr="00BB6487">
        <w:rPr>
          <w:lang w:val="lv-LV"/>
        </w:rPr>
        <w:t>8.2. Piegādātājam ir tiesības:</w:t>
      </w:r>
    </w:p>
    <w:p w14:paraId="383A420B" w14:textId="77777777" w:rsidR="004446A9" w:rsidRPr="00BB6487" w:rsidRDefault="00BB6487">
      <w:pPr>
        <w:spacing w:before="120" w:after="120"/>
        <w:ind w:left="1418" w:hanging="709"/>
        <w:jc w:val="both"/>
        <w:rPr>
          <w:lang w:val="lv-LV"/>
        </w:rPr>
      </w:pPr>
      <w:r w:rsidRPr="00BB6487">
        <w:rPr>
          <w:lang w:val="lv-LV"/>
        </w:rPr>
        <w:t>8.2.1. saņemt pirkuma maksu par pienācīgi piegādātām Precēm;</w:t>
      </w:r>
    </w:p>
    <w:p w14:paraId="2E0475A4" w14:textId="77777777" w:rsidR="004446A9" w:rsidRPr="00BB6487" w:rsidRDefault="00BB6487">
      <w:pPr>
        <w:spacing w:before="120" w:after="120"/>
        <w:ind w:left="1418" w:hanging="709"/>
        <w:jc w:val="both"/>
        <w:rPr>
          <w:lang w:val="lv-LV"/>
        </w:rPr>
      </w:pPr>
      <w:r w:rsidRPr="00BB6487">
        <w:rPr>
          <w:bCs/>
          <w:lang w:val="lv-LV"/>
        </w:rPr>
        <w:t>8.2.2. saņemt līgumsodu, ja Pircējs nav veicis maksājumus.</w:t>
      </w:r>
    </w:p>
    <w:p w14:paraId="7C21DFA7" w14:textId="77777777" w:rsidR="004446A9" w:rsidRPr="00BB6487" w:rsidRDefault="00BB6487">
      <w:pPr>
        <w:spacing w:before="120" w:after="120"/>
        <w:ind w:left="851" w:hanging="425"/>
        <w:jc w:val="both"/>
        <w:rPr>
          <w:lang w:val="lv-LV"/>
        </w:rPr>
      </w:pPr>
      <w:r w:rsidRPr="00BB6487">
        <w:rPr>
          <w:lang w:val="lv-LV"/>
        </w:rPr>
        <w:t xml:space="preserve">8.3. </w:t>
      </w:r>
      <w:r w:rsidRPr="00BB6487">
        <w:rPr>
          <w:lang w:val="lv-LV"/>
        </w:rPr>
        <w:t>Pircējam ir pienākums:</w:t>
      </w:r>
    </w:p>
    <w:p w14:paraId="3A8E0A05" w14:textId="77777777" w:rsidR="004446A9" w:rsidRPr="00BB6487" w:rsidRDefault="00BB6487">
      <w:pPr>
        <w:spacing w:before="120" w:after="120"/>
        <w:ind w:left="1276"/>
        <w:jc w:val="both"/>
        <w:rPr>
          <w:lang w:val="lv-LV"/>
        </w:rPr>
      </w:pPr>
      <w:r w:rsidRPr="00BB6487">
        <w:rPr>
          <w:lang w:val="lv-LV"/>
        </w:rPr>
        <w:t xml:space="preserve">8.3.1. nodrošināt Piegādātāja pienācīgi piegādātās Preces pieņemšanu; </w:t>
      </w:r>
    </w:p>
    <w:p w14:paraId="7623417F" w14:textId="77777777" w:rsidR="004446A9" w:rsidRPr="00BB6487" w:rsidRDefault="00BB6487">
      <w:pPr>
        <w:spacing w:before="120" w:after="120"/>
        <w:ind w:left="1276"/>
        <w:jc w:val="both"/>
        <w:rPr>
          <w:lang w:val="lv-LV"/>
        </w:rPr>
      </w:pPr>
      <w:r w:rsidRPr="00BB6487">
        <w:rPr>
          <w:lang w:val="lv-LV"/>
        </w:rPr>
        <w:t>8.3.2. nodrošināt saņemtās Preces pienācīgu uzglabāšanu;</w:t>
      </w:r>
    </w:p>
    <w:p w14:paraId="4194A39E" w14:textId="77777777" w:rsidR="004446A9" w:rsidRPr="00BB6487" w:rsidRDefault="00BB6487">
      <w:pPr>
        <w:spacing w:before="120" w:after="120"/>
        <w:ind w:left="1276"/>
        <w:jc w:val="both"/>
        <w:rPr>
          <w:lang w:val="lv-LV"/>
        </w:rPr>
      </w:pPr>
      <w:r w:rsidRPr="00BB6487">
        <w:rPr>
          <w:lang w:val="lv-LV"/>
        </w:rPr>
        <w:t>8.3.3. norēķināties par saņemto Preci.</w:t>
      </w:r>
    </w:p>
    <w:p w14:paraId="7E55AF40" w14:textId="77777777" w:rsidR="004446A9" w:rsidRPr="00BB6487" w:rsidRDefault="00BB6487">
      <w:pPr>
        <w:numPr>
          <w:ilvl w:val="1"/>
          <w:numId w:val="7"/>
        </w:numPr>
        <w:spacing w:before="120" w:after="120"/>
        <w:ind w:left="851" w:hanging="425"/>
        <w:jc w:val="both"/>
        <w:rPr>
          <w:lang w:val="lv-LV"/>
        </w:rPr>
      </w:pPr>
      <w:r w:rsidRPr="00BB6487">
        <w:rPr>
          <w:lang w:val="lv-LV"/>
        </w:rPr>
        <w:t>Pircējam ir tiesības:</w:t>
      </w:r>
    </w:p>
    <w:p w14:paraId="383115B3" w14:textId="77777777" w:rsidR="004446A9" w:rsidRPr="00BB6487" w:rsidRDefault="00BB6487">
      <w:pPr>
        <w:numPr>
          <w:ilvl w:val="2"/>
          <w:numId w:val="7"/>
        </w:numPr>
        <w:spacing w:before="120" w:after="120"/>
        <w:ind w:left="1418" w:hanging="709"/>
        <w:jc w:val="both"/>
        <w:rPr>
          <w:szCs w:val="22"/>
          <w:lang w:val="lv-LV"/>
        </w:rPr>
      </w:pPr>
      <w:r w:rsidRPr="00BB6487">
        <w:rPr>
          <w:szCs w:val="22"/>
          <w:lang w:val="lv-LV"/>
        </w:rPr>
        <w:t>atteikties pieņemt Līgumam vai kvalitātes pr</w:t>
      </w:r>
      <w:r w:rsidRPr="00BB6487">
        <w:rPr>
          <w:szCs w:val="22"/>
          <w:lang w:val="lv-LV"/>
        </w:rPr>
        <w:t>asībām neatbilstošas Preces, kā arī Preces, kuras piegādātas, neievērojot Līguma 4.2.punktā noteiktās Preču piegādes vietas vai noteikto piegādes termiņu. Šajā Līguma punktā noteiktajos gadījumos Pircējs ir arī tiesīgs nekavējoties vienpusēji izbeigt Līgum</w:t>
      </w:r>
      <w:r w:rsidRPr="00BB6487">
        <w:rPr>
          <w:szCs w:val="22"/>
          <w:lang w:val="lv-LV"/>
        </w:rPr>
        <w:t>u attiecībā uz visām Līguma Pielikumā Nr.1 norādītajām Preču pozīcijām Līguma 10.1.punktā noteiktajā kārtībā.</w:t>
      </w:r>
    </w:p>
    <w:p w14:paraId="4E1A39C9" w14:textId="77777777" w:rsidR="004446A9" w:rsidRPr="00BB6487" w:rsidRDefault="00BB6487">
      <w:pPr>
        <w:numPr>
          <w:ilvl w:val="0"/>
          <w:numId w:val="2"/>
        </w:numPr>
        <w:spacing w:before="240" w:after="120"/>
        <w:ind w:left="357" w:hanging="357"/>
        <w:jc w:val="center"/>
        <w:rPr>
          <w:b/>
          <w:szCs w:val="22"/>
          <w:lang w:val="lv-LV"/>
        </w:rPr>
      </w:pPr>
      <w:r w:rsidRPr="00BB6487">
        <w:rPr>
          <w:b/>
          <w:szCs w:val="22"/>
          <w:lang w:val="lv-LV"/>
        </w:rPr>
        <w:t>PUŠU ATBILDĪBA</w:t>
      </w:r>
    </w:p>
    <w:p w14:paraId="5F27B1FA" w14:textId="77777777" w:rsidR="004446A9" w:rsidRPr="00BB6487" w:rsidRDefault="00BB6487">
      <w:pPr>
        <w:numPr>
          <w:ilvl w:val="1"/>
          <w:numId w:val="2"/>
        </w:numPr>
        <w:spacing w:before="120" w:after="120"/>
        <w:ind w:left="600" w:hanging="567"/>
        <w:jc w:val="both"/>
        <w:rPr>
          <w:szCs w:val="22"/>
          <w:lang w:val="lv-LV"/>
        </w:rPr>
      </w:pPr>
      <w:r w:rsidRPr="00BB6487">
        <w:rPr>
          <w:szCs w:val="22"/>
          <w:lang w:val="lv-LV"/>
        </w:rPr>
        <w:t>Abas Puses ir pilnībā savstarpēji atbildīgas par zaudējumiem, kurus tās nodara viena otrai ar šā Līguma neizpildi vai nepienācīgu i</w:t>
      </w:r>
      <w:r w:rsidRPr="00BB6487">
        <w:rPr>
          <w:szCs w:val="22"/>
          <w:lang w:val="lv-LV"/>
        </w:rPr>
        <w:t>zpildi.</w:t>
      </w:r>
    </w:p>
    <w:p w14:paraId="10E3BB7C" w14:textId="77777777" w:rsidR="004446A9" w:rsidRPr="00BB6487" w:rsidRDefault="00BB6487">
      <w:pPr>
        <w:numPr>
          <w:ilvl w:val="1"/>
          <w:numId w:val="2"/>
        </w:numPr>
        <w:spacing w:before="120" w:after="120"/>
        <w:ind w:left="600" w:hanging="567"/>
        <w:jc w:val="both"/>
        <w:rPr>
          <w:szCs w:val="22"/>
          <w:lang w:val="lv-LV"/>
        </w:rPr>
      </w:pPr>
      <w:r w:rsidRPr="00BB6487">
        <w:rPr>
          <w:szCs w:val="22"/>
          <w:lang w:val="lv-LV"/>
        </w:rPr>
        <w:t xml:space="preserve">Ja Piegādātājs nespēj piegādāt Līguma noteikumiem atbilstošas Preces vai atsakās piegādāt Preces par Pielikumā Nr.1 noteiktām vai zemākām cenām, Pircējam ir tiesības saņemt no Piegādātāja līgumsodu 100,00 </w:t>
      </w:r>
      <w:r w:rsidRPr="00BB6487">
        <w:rPr>
          <w:i/>
          <w:szCs w:val="22"/>
          <w:lang w:val="lv-LV"/>
        </w:rPr>
        <w:t>euro</w:t>
      </w:r>
      <w:r w:rsidRPr="00BB6487">
        <w:rPr>
          <w:szCs w:val="22"/>
          <w:lang w:val="lv-LV"/>
        </w:rPr>
        <w:t xml:space="preserve"> (viens simts </w:t>
      </w:r>
      <w:r w:rsidRPr="00BB6487">
        <w:rPr>
          <w:i/>
          <w:szCs w:val="22"/>
          <w:lang w:val="lv-LV"/>
        </w:rPr>
        <w:t>euro</w:t>
      </w:r>
      <w:r w:rsidRPr="00BB6487">
        <w:rPr>
          <w:szCs w:val="22"/>
          <w:lang w:val="lv-LV"/>
        </w:rPr>
        <w:t xml:space="preserve"> un 0 centu) par katr</w:t>
      </w:r>
      <w:r w:rsidRPr="00BB6487">
        <w:rPr>
          <w:szCs w:val="22"/>
          <w:lang w:val="lv-LV"/>
        </w:rPr>
        <w:t xml:space="preserve">u nepiegādāto Preču pozīciju. </w:t>
      </w:r>
      <w:r w:rsidRPr="00BB6487">
        <w:rPr>
          <w:bCs/>
          <w:iCs/>
          <w:lang w:val="lv-LV"/>
        </w:rPr>
        <w:t xml:space="preserve">Pircējs ir tiesīgs </w:t>
      </w:r>
      <w:r w:rsidRPr="00BB6487">
        <w:rPr>
          <w:lang w:val="lv-LV"/>
        </w:rPr>
        <w:t xml:space="preserve">attiecīgo līgumsoda summu ieturēt arī savstarpēja ieskaita veidā, veicot maksājumus par iepriekš atbilstoši Līguma noteikumiem piegādātajām Precēm. </w:t>
      </w:r>
      <w:r w:rsidRPr="00BB6487">
        <w:rPr>
          <w:szCs w:val="22"/>
          <w:lang w:val="lv-LV"/>
        </w:rPr>
        <w:t>Ja Piegādātājs nespēj piegādāt Līguma noteikumiem atbilstoš</w:t>
      </w:r>
      <w:r w:rsidRPr="00BB6487">
        <w:rPr>
          <w:szCs w:val="22"/>
          <w:lang w:val="lv-LV"/>
        </w:rPr>
        <w:t xml:space="preserve">as Preces vai atsakās piegādāt Preces par Pielikumā Nr.1 noteiktām vai zemākām cenām, Pircējam ir tiesības saņemt no Piegādātāja līgumsodu 100,00 </w:t>
      </w:r>
      <w:r w:rsidRPr="00BB6487">
        <w:rPr>
          <w:i/>
          <w:szCs w:val="22"/>
          <w:lang w:val="lv-LV"/>
        </w:rPr>
        <w:t>euro</w:t>
      </w:r>
      <w:r w:rsidRPr="00BB6487">
        <w:rPr>
          <w:szCs w:val="22"/>
          <w:lang w:val="lv-LV"/>
        </w:rPr>
        <w:t xml:space="preserve"> (viens simts </w:t>
      </w:r>
      <w:r w:rsidRPr="00BB6487">
        <w:rPr>
          <w:i/>
          <w:szCs w:val="22"/>
          <w:lang w:val="lv-LV"/>
        </w:rPr>
        <w:t>euro</w:t>
      </w:r>
      <w:r w:rsidRPr="00BB6487">
        <w:rPr>
          <w:szCs w:val="22"/>
          <w:lang w:val="lv-LV"/>
        </w:rPr>
        <w:t xml:space="preserve"> un 0 centu) par katru nepiegādāto Preču pozīciju. </w:t>
      </w:r>
      <w:r w:rsidRPr="00BB6487">
        <w:rPr>
          <w:bCs/>
          <w:iCs/>
          <w:lang w:val="lv-LV"/>
        </w:rPr>
        <w:t xml:space="preserve">Pircējs ir tiesīgs </w:t>
      </w:r>
      <w:r w:rsidRPr="00BB6487">
        <w:rPr>
          <w:lang w:val="lv-LV"/>
        </w:rPr>
        <w:t>attiecīgo līgumsod</w:t>
      </w:r>
      <w:r w:rsidRPr="00BB6487">
        <w:rPr>
          <w:lang w:val="lv-LV"/>
        </w:rPr>
        <w:t>a summu ieturēt arī savstarpēja ieskaita veidā, veicot maksājumus par iepriekš atbilstoši Līguma noteikumiem piegādātajām Precēm.</w:t>
      </w:r>
    </w:p>
    <w:p w14:paraId="0B9C3A99" w14:textId="77777777" w:rsidR="004446A9" w:rsidRPr="00BB6487" w:rsidRDefault="00BB6487">
      <w:pPr>
        <w:numPr>
          <w:ilvl w:val="1"/>
          <w:numId w:val="2"/>
        </w:numPr>
        <w:spacing w:before="120" w:after="120"/>
        <w:ind w:left="600" w:hanging="567"/>
        <w:jc w:val="both"/>
        <w:rPr>
          <w:szCs w:val="22"/>
          <w:lang w:val="lv-LV"/>
        </w:rPr>
      </w:pPr>
      <w:r w:rsidRPr="00BB6487">
        <w:rPr>
          <w:szCs w:val="22"/>
          <w:lang w:val="lv-LV"/>
        </w:rPr>
        <w:t xml:space="preserve">Par katru Preču piegādes nokavēšanas gadījumu Pircējs ir tiesīgs saņemt no Piegādātāja līgumsodu 0,1% </w:t>
      </w:r>
      <w:r w:rsidRPr="00BB6487">
        <w:rPr>
          <w:lang w:val="lv-LV"/>
        </w:rPr>
        <w:t xml:space="preserve">(nulle komats viens procents) </w:t>
      </w:r>
      <w:r w:rsidRPr="00BB6487">
        <w:rPr>
          <w:szCs w:val="22"/>
          <w:lang w:val="lv-LV"/>
        </w:rPr>
        <w:t>apmērā par katru nokavēto dienu no nokavētās piegādes (pasūtījuma) kopsummas, bet ne vairāk kā 10% (desmit procenti) apmērā no Līguma summas.</w:t>
      </w:r>
      <w:r w:rsidRPr="00BB6487">
        <w:rPr>
          <w:bCs/>
          <w:iCs/>
          <w:lang w:val="lv-LV"/>
        </w:rPr>
        <w:t xml:space="preserve"> Pircējs ir tiesīgs </w:t>
      </w:r>
      <w:r w:rsidRPr="00BB6487">
        <w:rPr>
          <w:lang w:val="lv-LV"/>
        </w:rPr>
        <w:t>attiecīgo līgumsoda summu ieturēt savstarpēja ieskaita veidā, vei</w:t>
      </w:r>
      <w:r w:rsidRPr="00BB6487">
        <w:rPr>
          <w:lang w:val="lv-LV"/>
        </w:rPr>
        <w:t>cot maksājumus par atbilstoši Līguma noteikumiem piegādātajām Precēm.</w:t>
      </w:r>
    </w:p>
    <w:p w14:paraId="0380BC0E" w14:textId="77777777" w:rsidR="004446A9" w:rsidRPr="00BB6487" w:rsidRDefault="00BB6487">
      <w:pPr>
        <w:numPr>
          <w:ilvl w:val="1"/>
          <w:numId w:val="2"/>
        </w:numPr>
        <w:spacing w:before="120" w:after="120"/>
        <w:ind w:left="600" w:hanging="567"/>
        <w:jc w:val="both"/>
        <w:rPr>
          <w:szCs w:val="22"/>
          <w:lang w:val="lv-LV"/>
        </w:rPr>
      </w:pPr>
      <w:r w:rsidRPr="00BB6487">
        <w:rPr>
          <w:szCs w:val="22"/>
          <w:lang w:val="lv-LV"/>
        </w:rPr>
        <w:t xml:space="preserve">Par katru Preču apmaksas nokavējumu Piegādātājs ir tiesīgs saņemt no Pircēja līgumsodu   0,1% </w:t>
      </w:r>
      <w:r w:rsidRPr="00BB6487">
        <w:rPr>
          <w:lang w:val="lv-LV"/>
        </w:rPr>
        <w:t xml:space="preserve">(nulle komats viens procents) </w:t>
      </w:r>
      <w:r w:rsidRPr="00BB6487">
        <w:rPr>
          <w:szCs w:val="22"/>
          <w:lang w:val="lv-LV"/>
        </w:rPr>
        <w:t>apmērā par katru nokavēto samaksas dienu no neapmaksātās summa</w:t>
      </w:r>
      <w:r w:rsidRPr="00BB6487">
        <w:rPr>
          <w:szCs w:val="22"/>
          <w:lang w:val="lv-LV"/>
        </w:rPr>
        <w:t xml:space="preserve">s, bet ne vairāk kā 10% (desmit procenti) apmērā no neapmaksātās summas. </w:t>
      </w:r>
    </w:p>
    <w:p w14:paraId="7CBB0899" w14:textId="77777777" w:rsidR="004446A9" w:rsidRPr="00BB6487" w:rsidRDefault="00BB6487">
      <w:pPr>
        <w:numPr>
          <w:ilvl w:val="1"/>
          <w:numId w:val="2"/>
        </w:numPr>
        <w:spacing w:before="120" w:after="120"/>
        <w:ind w:left="600" w:hanging="567"/>
        <w:jc w:val="both"/>
        <w:rPr>
          <w:szCs w:val="22"/>
          <w:lang w:val="lv-LV"/>
        </w:rPr>
      </w:pPr>
      <w:r w:rsidRPr="00BB6487">
        <w:rPr>
          <w:szCs w:val="22"/>
          <w:lang w:val="lv-LV"/>
        </w:rPr>
        <w:t>Līgumsoda samaksa neatbrīvo Puses no pārējo Līguma saistību izpildes, ja vien no Līguma noteikumiem neizriet citādi.</w:t>
      </w:r>
    </w:p>
    <w:p w14:paraId="2E45D988" w14:textId="77777777" w:rsidR="004446A9" w:rsidRPr="00BB6487" w:rsidRDefault="00BB6487">
      <w:pPr>
        <w:numPr>
          <w:ilvl w:val="1"/>
          <w:numId w:val="2"/>
        </w:numPr>
        <w:spacing w:before="120" w:after="120"/>
        <w:ind w:left="600" w:hanging="567"/>
        <w:jc w:val="both"/>
        <w:rPr>
          <w:szCs w:val="22"/>
          <w:lang w:val="lv-LV"/>
        </w:rPr>
      </w:pPr>
      <w:r w:rsidRPr="00BB6487">
        <w:rPr>
          <w:szCs w:val="22"/>
          <w:lang w:val="lv-LV"/>
        </w:rPr>
        <w:t>Pircējs ir tiesīgs attiecīgo līgumsoda summu ieturēt arī savstarp</w:t>
      </w:r>
      <w:r w:rsidRPr="00BB6487">
        <w:rPr>
          <w:szCs w:val="22"/>
          <w:lang w:val="lv-LV"/>
        </w:rPr>
        <w:t>ēja ieskaita veidā, veicot maksājumus par iepriekš atbilstoši Līguma noteikumiem piegādātajām Precēm.</w:t>
      </w:r>
    </w:p>
    <w:p w14:paraId="48B70B4D" w14:textId="77777777" w:rsidR="004446A9" w:rsidRPr="00BB6487" w:rsidRDefault="00BB6487">
      <w:pPr>
        <w:numPr>
          <w:ilvl w:val="0"/>
          <w:numId w:val="2"/>
        </w:numPr>
        <w:spacing w:before="240" w:after="120"/>
        <w:ind w:left="357" w:hanging="357"/>
        <w:jc w:val="center"/>
        <w:rPr>
          <w:b/>
          <w:szCs w:val="22"/>
          <w:lang w:val="lv-LV"/>
        </w:rPr>
      </w:pPr>
      <w:r w:rsidRPr="00BB6487">
        <w:rPr>
          <w:b/>
          <w:szCs w:val="22"/>
          <w:lang w:val="lv-LV"/>
        </w:rPr>
        <w:lastRenderedPageBreak/>
        <w:t>LĪGUMA GROZĪŠANAS KĀRTĪBA UN KĀRTĪBA, KĀDĀ PIEĻAUJAMA ATKĀPŠANĀS NO LĪGUMA</w:t>
      </w:r>
    </w:p>
    <w:p w14:paraId="31395B18" w14:textId="77777777" w:rsidR="004446A9" w:rsidRPr="00BB6487" w:rsidRDefault="00BB6487">
      <w:pPr>
        <w:numPr>
          <w:ilvl w:val="1"/>
          <w:numId w:val="2"/>
        </w:numPr>
        <w:spacing w:before="120" w:after="120"/>
        <w:ind w:left="600" w:hanging="567"/>
        <w:jc w:val="both"/>
        <w:rPr>
          <w:szCs w:val="22"/>
          <w:lang w:val="lv-LV"/>
        </w:rPr>
      </w:pPr>
      <w:r w:rsidRPr="00BB6487">
        <w:rPr>
          <w:szCs w:val="22"/>
          <w:lang w:val="lv-LV"/>
        </w:rPr>
        <w:t xml:space="preserve">Pircējam ir tiesības nekavējoties vienpusēji izbeigt Līgumu attiecībā uz </w:t>
      </w:r>
      <w:r w:rsidRPr="00BB6487">
        <w:rPr>
          <w:szCs w:val="22"/>
          <w:lang w:val="lv-LV"/>
        </w:rPr>
        <w:t>visām Līguma Pielikumā Nr.1 norādītajām Preču pozīcijām, nosūtot rakstisku paziņojumu Piegādātājam, ja:</w:t>
      </w:r>
    </w:p>
    <w:p w14:paraId="0068848F" w14:textId="77777777" w:rsidR="004446A9" w:rsidRPr="00BB6487" w:rsidRDefault="00BB6487">
      <w:pPr>
        <w:numPr>
          <w:ilvl w:val="2"/>
          <w:numId w:val="2"/>
        </w:numPr>
        <w:spacing w:before="120" w:after="120"/>
        <w:ind w:left="1276" w:hanging="709"/>
        <w:jc w:val="both"/>
        <w:rPr>
          <w:szCs w:val="22"/>
          <w:lang w:val="lv-LV"/>
        </w:rPr>
      </w:pPr>
      <w:r w:rsidRPr="00BB6487">
        <w:rPr>
          <w:szCs w:val="22"/>
          <w:lang w:val="lv-LV"/>
        </w:rPr>
        <w:t>Piegādātājs ir pieņēmis lēmumu uzsākt uzņēmuma likvidāciju, apturēt vai pārtraukt uzņēmuma darbību;</w:t>
      </w:r>
    </w:p>
    <w:p w14:paraId="44B21773" w14:textId="77777777" w:rsidR="004446A9" w:rsidRPr="00BB6487" w:rsidRDefault="00BB6487">
      <w:pPr>
        <w:numPr>
          <w:ilvl w:val="2"/>
          <w:numId w:val="2"/>
        </w:numPr>
        <w:spacing w:before="120" w:after="120"/>
        <w:ind w:left="1276" w:hanging="709"/>
        <w:jc w:val="both"/>
        <w:rPr>
          <w:szCs w:val="22"/>
          <w:lang w:val="lv-LV"/>
        </w:rPr>
      </w:pPr>
      <w:r w:rsidRPr="00BB6487">
        <w:rPr>
          <w:szCs w:val="22"/>
          <w:lang w:val="lv-LV"/>
        </w:rPr>
        <w:t>pret Piegādātāju ir uzsākta maksātnespējas procedūra</w:t>
      </w:r>
      <w:r w:rsidRPr="00BB6487">
        <w:rPr>
          <w:szCs w:val="22"/>
          <w:lang w:val="lv-LV"/>
        </w:rPr>
        <w:t>, vai tā darbība ir apturēta;</w:t>
      </w:r>
    </w:p>
    <w:p w14:paraId="7F3A64C7" w14:textId="77777777" w:rsidR="004446A9" w:rsidRPr="00BB6487" w:rsidRDefault="00BB6487">
      <w:pPr>
        <w:numPr>
          <w:ilvl w:val="2"/>
          <w:numId w:val="2"/>
        </w:numPr>
        <w:spacing w:before="120" w:after="120"/>
        <w:ind w:left="1276" w:hanging="709"/>
        <w:jc w:val="both"/>
        <w:rPr>
          <w:szCs w:val="22"/>
          <w:lang w:val="lv-LV"/>
        </w:rPr>
      </w:pPr>
      <w:r w:rsidRPr="00BB6487">
        <w:rPr>
          <w:szCs w:val="22"/>
          <w:lang w:val="lv-LV"/>
        </w:rPr>
        <w:t>Piegādātājs nepilda Līguma noteikumus;</w:t>
      </w:r>
    </w:p>
    <w:p w14:paraId="7E3911E3" w14:textId="77777777" w:rsidR="004446A9" w:rsidRPr="00BB6487" w:rsidRDefault="00BB6487">
      <w:pPr>
        <w:numPr>
          <w:ilvl w:val="1"/>
          <w:numId w:val="2"/>
        </w:numPr>
        <w:spacing w:before="120" w:after="120"/>
        <w:ind w:left="600" w:hanging="567"/>
        <w:jc w:val="both"/>
        <w:rPr>
          <w:szCs w:val="22"/>
          <w:lang w:val="lv-LV"/>
        </w:rPr>
      </w:pPr>
      <w:r w:rsidRPr="00BB6487">
        <w:rPr>
          <w:szCs w:val="22"/>
          <w:lang w:val="lv-LV"/>
        </w:rPr>
        <w:t>Līguma izbeigšanas gadījumā Pircējs samaksā Piegādātājam par faktiski laikā veiktajām Preces piegādēm, ja Puses nevienojas citādi.</w:t>
      </w:r>
    </w:p>
    <w:p w14:paraId="6E702B5F" w14:textId="77777777" w:rsidR="004446A9" w:rsidRPr="00BB6487" w:rsidRDefault="00BB6487">
      <w:pPr>
        <w:numPr>
          <w:ilvl w:val="0"/>
          <w:numId w:val="2"/>
        </w:numPr>
        <w:spacing w:before="240" w:after="120"/>
        <w:ind w:left="425" w:hanging="425"/>
        <w:jc w:val="center"/>
        <w:rPr>
          <w:b/>
          <w:szCs w:val="22"/>
          <w:lang w:val="lv-LV"/>
        </w:rPr>
      </w:pPr>
      <w:r w:rsidRPr="00BB6487">
        <w:rPr>
          <w:b/>
          <w:szCs w:val="22"/>
          <w:lang w:val="lv-LV"/>
        </w:rPr>
        <w:t>NEPĀRVARAMA VARA</w:t>
      </w:r>
    </w:p>
    <w:p w14:paraId="603CC9BB" w14:textId="77777777" w:rsidR="004446A9" w:rsidRPr="00BB6487" w:rsidRDefault="00BB6487">
      <w:pPr>
        <w:pStyle w:val="ListParagraph"/>
        <w:numPr>
          <w:ilvl w:val="1"/>
          <w:numId w:val="2"/>
        </w:numPr>
        <w:spacing w:before="120" w:after="120"/>
        <w:ind w:left="567" w:hanging="567"/>
        <w:contextualSpacing w:val="0"/>
        <w:jc w:val="both"/>
        <w:rPr>
          <w:lang w:val="lv-LV"/>
        </w:rPr>
      </w:pPr>
      <w:r w:rsidRPr="00BB6487">
        <w:rPr>
          <w:lang w:val="lv-LV"/>
        </w:rPr>
        <w:t>Puses ir atbrīvotas no atbildības par L</w:t>
      </w:r>
      <w:r w:rsidRPr="00BB6487">
        <w:rPr>
          <w:lang w:val="lv-LV"/>
        </w:rPr>
        <w:t xml:space="preserve">īgumā noteikto pienākumu pilnīgu vai daļēju neizpildi, ja šāda neizpilde radusies nepārvarama, ārkārtēja gadījuma dēļ (nepārvarama vara, </w:t>
      </w:r>
      <w:r w:rsidRPr="00BB6487">
        <w:rPr>
          <w:i/>
          <w:lang w:val="lv-LV"/>
        </w:rPr>
        <w:t>force majeure</w:t>
      </w:r>
      <w:r w:rsidRPr="00BB6487">
        <w:rPr>
          <w:lang w:val="lv-LV"/>
        </w:rPr>
        <w:t xml:space="preserve">), ko attiecīgā Puse nevarēja paredzēt un novērst. Par nepārvaramu varu uzskatāms karš, dabas katastrofa, </w:t>
      </w:r>
      <w:r w:rsidRPr="00BB6487">
        <w:rPr>
          <w:lang w:val="lv-LV"/>
        </w:rPr>
        <w:t>vispārējs streiks, terora akti, terora aktiem pielīdzināmi akti, kompetento iestāžu oficiālu paziņojumu apstiprinātas epidēmijas, pandēmijas, vai slimības karantīnas ierobežojumi, kas izraisījuši preču piegādes/pakalpojumu sniegšanas, būvdarbu veikšanas ie</w:t>
      </w:r>
      <w:r w:rsidRPr="00BB6487">
        <w:rPr>
          <w:lang w:val="lv-LV"/>
        </w:rPr>
        <w:t xml:space="preserve">robežojumus, par kuru ietekmi uz Līguma neizpildi Pusēm nav domstarpības, kā arī Puses nevarēja iespaidot un nevarēja izvairīties, veicot pienācīgus piesardzības pasākumus, un kas nav saistīts ar otras Puses darbību vai bezdarbību, un kas saistību izpildi </w:t>
      </w:r>
      <w:r w:rsidRPr="00BB6487">
        <w:rPr>
          <w:lang w:val="lv-LV"/>
        </w:rPr>
        <w:t>padara par neiespējamu.</w:t>
      </w:r>
    </w:p>
    <w:p w14:paraId="1713EC45" w14:textId="77777777" w:rsidR="004446A9" w:rsidRPr="00BB6487" w:rsidRDefault="00BB6487">
      <w:pPr>
        <w:pStyle w:val="ListParagraph"/>
        <w:numPr>
          <w:ilvl w:val="1"/>
          <w:numId w:val="2"/>
        </w:numPr>
        <w:spacing w:before="120" w:after="120"/>
        <w:ind w:left="567" w:hanging="567"/>
        <w:contextualSpacing w:val="0"/>
        <w:jc w:val="both"/>
        <w:rPr>
          <w:lang w:val="lv-LV"/>
        </w:rPr>
      </w:pPr>
      <w:r w:rsidRPr="00BB6487">
        <w:rPr>
          <w:lang w:val="lv-LV"/>
        </w:rPr>
        <w:t>Puse, kura nokļuvusi nepārvaramas varas apstākļos, bez kavēšanās, rakstiski, pēc iespējas īsākā laikā, bet ne vēlāk kā 5 (piecu) darbdienu laikā pēc nepārvaramas varas apstākļu iestāšanās rakstiski informē par to otru Pusi, pievieno</w:t>
      </w:r>
      <w:r w:rsidRPr="00BB6487">
        <w:rPr>
          <w:lang w:val="lv-LV"/>
        </w:rPr>
        <w:t>jot dokumentu, kas apliecina nepārvaramas varas apstākļu iestāšanos. Puses apņemas vienoties par to, vai šādi nepārvaramas varas apstākļi traucē vai padara šī Līguma saistību izpildi par neiespējamu, kā arī izlemt līgumsaistību turpināšanas (vai izbeigšana</w:t>
      </w:r>
      <w:r w:rsidRPr="00BB6487">
        <w:rPr>
          <w:lang w:val="lv-LV"/>
        </w:rPr>
        <w:t>s) būtiskos jautājumus.</w:t>
      </w:r>
    </w:p>
    <w:p w14:paraId="725BC4AB" w14:textId="77777777" w:rsidR="004446A9" w:rsidRPr="00BB6487" w:rsidRDefault="00BB6487">
      <w:pPr>
        <w:numPr>
          <w:ilvl w:val="1"/>
          <w:numId w:val="2"/>
        </w:numPr>
        <w:spacing w:before="120" w:after="160" w:line="259" w:lineRule="auto"/>
        <w:ind w:left="600" w:hanging="567"/>
        <w:jc w:val="both"/>
        <w:rPr>
          <w:bCs/>
          <w:szCs w:val="22"/>
          <w:lang w:val="lv-LV"/>
        </w:rPr>
      </w:pPr>
      <w:r w:rsidRPr="00BB6487">
        <w:rPr>
          <w:lang w:val="lv-LV"/>
        </w:rPr>
        <w:t>Ja nepārvaramas varas apstākļu dēļ līgums nav izpildāms ilgāk par 1 (vienu) mēnesi, katram no Pusēm ir tiesības vienpusēji izbeigt līgumu, par to rakstiski informējot otru Pusi. Šajā gadījumā neviena Puse nevar prasīt līguma izbeigš</w:t>
      </w:r>
      <w:r w:rsidRPr="00BB6487">
        <w:rPr>
          <w:lang w:val="lv-LV"/>
        </w:rPr>
        <w:t>anas rezultātā radušos zaudējumu atlīdzināšanu</w:t>
      </w:r>
      <w:r w:rsidRPr="00BB6487">
        <w:rPr>
          <w:bCs/>
          <w:szCs w:val="22"/>
          <w:lang w:val="lv-LV"/>
        </w:rPr>
        <w:t>.</w:t>
      </w:r>
    </w:p>
    <w:p w14:paraId="4594B767" w14:textId="77777777" w:rsidR="004446A9" w:rsidRPr="00BB6487" w:rsidRDefault="00BB6487">
      <w:pPr>
        <w:numPr>
          <w:ilvl w:val="0"/>
          <w:numId w:val="2"/>
        </w:numPr>
        <w:spacing w:before="240" w:after="120"/>
        <w:ind w:left="425" w:hanging="425"/>
        <w:jc w:val="center"/>
        <w:rPr>
          <w:b/>
          <w:szCs w:val="22"/>
          <w:lang w:val="lv-LV"/>
        </w:rPr>
      </w:pPr>
      <w:r w:rsidRPr="00BB6487">
        <w:rPr>
          <w:b/>
          <w:szCs w:val="22"/>
          <w:lang w:val="lv-LV"/>
        </w:rPr>
        <w:t>CITI NOTEIKUMI</w:t>
      </w:r>
    </w:p>
    <w:p w14:paraId="754CB7D1" w14:textId="77777777" w:rsidR="004446A9" w:rsidRPr="00BB6487" w:rsidRDefault="00BB6487">
      <w:pPr>
        <w:numPr>
          <w:ilvl w:val="1"/>
          <w:numId w:val="2"/>
        </w:numPr>
        <w:spacing w:before="120" w:after="120"/>
        <w:ind w:left="600" w:hanging="567"/>
        <w:jc w:val="both"/>
        <w:rPr>
          <w:szCs w:val="22"/>
          <w:lang w:val="lv-LV"/>
        </w:rPr>
      </w:pPr>
      <w:r w:rsidRPr="00BB6487">
        <w:rPr>
          <w:szCs w:val="22"/>
          <w:lang w:val="lv-LV"/>
        </w:rPr>
        <w:t>Visi šī Līguma grozījumi un citas vienošanās, kas saistītas ar Līgumu vai tā izpildīšanu, tiek sastādītas tikai rakstveidā un pēc abpusējas parakstīšanas tiek pievienotas Līgumam un kļūst par t</w:t>
      </w:r>
      <w:r w:rsidRPr="00BB6487">
        <w:rPr>
          <w:szCs w:val="22"/>
          <w:lang w:val="lv-LV"/>
        </w:rPr>
        <w:t>ā neatņemamu sastāvdaļu.</w:t>
      </w:r>
    </w:p>
    <w:p w14:paraId="1B34BF1E" w14:textId="77777777" w:rsidR="004446A9" w:rsidRPr="00BB6487" w:rsidRDefault="00BB6487">
      <w:pPr>
        <w:numPr>
          <w:ilvl w:val="1"/>
          <w:numId w:val="2"/>
        </w:numPr>
        <w:spacing w:before="120" w:after="120"/>
        <w:ind w:left="600" w:hanging="567"/>
        <w:jc w:val="both"/>
        <w:rPr>
          <w:szCs w:val="22"/>
          <w:lang w:val="lv-LV"/>
        </w:rPr>
      </w:pPr>
      <w:r w:rsidRPr="00BB6487">
        <w:rPr>
          <w:szCs w:val="22"/>
          <w:lang w:val="lv-LV"/>
        </w:rPr>
        <w:t>Jautājumos, kuri nav atrunāti šajā Līgumā, Puses vadās no Latvijas Republikas normatīvajiem aktiem.</w:t>
      </w:r>
    </w:p>
    <w:p w14:paraId="5194B4D8" w14:textId="77777777" w:rsidR="004446A9" w:rsidRPr="00BB6487" w:rsidRDefault="00BB6487">
      <w:pPr>
        <w:numPr>
          <w:ilvl w:val="1"/>
          <w:numId w:val="2"/>
        </w:numPr>
        <w:spacing w:before="120" w:after="120"/>
        <w:ind w:left="600" w:hanging="567"/>
        <w:jc w:val="both"/>
        <w:rPr>
          <w:szCs w:val="22"/>
          <w:lang w:val="lv-LV"/>
        </w:rPr>
      </w:pPr>
      <w:r w:rsidRPr="00BB6487">
        <w:rPr>
          <w:szCs w:val="22"/>
          <w:lang w:val="lv-LV"/>
        </w:rPr>
        <w:t>Puses savstarpēji apņemas neizpaust konfidenciāla rakstura informāciju, kas tām kļuvusi zināma šī Līguma noteikumu izpildes gaitā.</w:t>
      </w:r>
    </w:p>
    <w:p w14:paraId="50EA9F3B" w14:textId="77777777" w:rsidR="004446A9" w:rsidRPr="00BB6487" w:rsidRDefault="00BB6487">
      <w:pPr>
        <w:numPr>
          <w:ilvl w:val="1"/>
          <w:numId w:val="2"/>
        </w:numPr>
        <w:spacing w:before="120" w:after="120"/>
        <w:ind w:left="600" w:hanging="567"/>
        <w:jc w:val="both"/>
        <w:rPr>
          <w:szCs w:val="22"/>
          <w:lang w:val="lv-LV"/>
        </w:rPr>
      </w:pPr>
      <w:r w:rsidRPr="00BB6487">
        <w:rPr>
          <w:szCs w:val="22"/>
          <w:lang w:val="lv-LV"/>
        </w:rPr>
        <w:t>Pušu domstarpības, kas saistītas ar Līguma izpildi, tiek risinātas sarunu ceļā. Gadījumā, ja Puses nevar vienoties sarunu ceļā, tad strīdu nodod izskatīšanai Latvijas Republikas tiesā Latvijas Republikas normatīvajos aktos paredzētajā kārtībā.</w:t>
      </w:r>
    </w:p>
    <w:p w14:paraId="53EB6F54" w14:textId="77777777" w:rsidR="004446A9" w:rsidRPr="00BB6487" w:rsidRDefault="00BB6487">
      <w:pPr>
        <w:numPr>
          <w:ilvl w:val="1"/>
          <w:numId w:val="2"/>
        </w:numPr>
        <w:spacing w:before="120" w:after="120"/>
        <w:ind w:left="600" w:hanging="567"/>
        <w:jc w:val="both"/>
        <w:rPr>
          <w:szCs w:val="22"/>
          <w:lang w:val="lv-LV"/>
        </w:rPr>
      </w:pPr>
      <w:r w:rsidRPr="00BB6487">
        <w:rPr>
          <w:szCs w:val="22"/>
          <w:lang w:val="lv-LV"/>
        </w:rPr>
        <w:t xml:space="preserve">Ja </w:t>
      </w:r>
      <w:r w:rsidRPr="00BB6487">
        <w:rPr>
          <w:szCs w:val="22"/>
          <w:lang w:val="lv-LV"/>
        </w:rPr>
        <w:t>Līguma darbības laikā notiek Puses reorganizācija, tās tiesības un pienākumus realizē saistību pārņēmējs.</w:t>
      </w:r>
    </w:p>
    <w:p w14:paraId="0A1ABBA4" w14:textId="77777777" w:rsidR="004446A9" w:rsidRPr="00BB6487" w:rsidRDefault="00BB6487">
      <w:pPr>
        <w:numPr>
          <w:ilvl w:val="1"/>
          <w:numId w:val="2"/>
        </w:numPr>
        <w:spacing w:before="120" w:after="120"/>
        <w:ind w:left="600" w:hanging="567"/>
        <w:jc w:val="both"/>
        <w:rPr>
          <w:szCs w:val="22"/>
          <w:lang w:val="lv-LV"/>
        </w:rPr>
      </w:pPr>
      <w:r w:rsidRPr="00BB6487">
        <w:rPr>
          <w:szCs w:val="22"/>
          <w:lang w:val="lv-LV"/>
        </w:rPr>
        <w:lastRenderedPageBreak/>
        <w:t>Piegādātājs nevar nodot Līguma saistību izpildi trešajām personām bez Pircēja iepriekšējas rakstiskas piekrišanas.</w:t>
      </w:r>
    </w:p>
    <w:p w14:paraId="3E9D390D" w14:textId="77777777" w:rsidR="004446A9" w:rsidRPr="00BB6487" w:rsidRDefault="00BB6487">
      <w:pPr>
        <w:numPr>
          <w:ilvl w:val="1"/>
          <w:numId w:val="2"/>
        </w:numPr>
        <w:spacing w:before="120" w:after="120"/>
        <w:ind w:left="600" w:hanging="567"/>
        <w:jc w:val="both"/>
        <w:rPr>
          <w:szCs w:val="22"/>
          <w:lang w:val="lv-LV"/>
        </w:rPr>
      </w:pPr>
      <w:r w:rsidRPr="00BB6487">
        <w:rPr>
          <w:szCs w:val="22"/>
          <w:lang w:val="lv-LV"/>
        </w:rPr>
        <w:t>Juridiskās adreses vai bankas rekvi</w:t>
      </w:r>
      <w:r w:rsidRPr="00BB6487">
        <w:rPr>
          <w:szCs w:val="22"/>
          <w:lang w:val="lv-LV"/>
        </w:rPr>
        <w:t>zītu maiņas gadījumā Pušu pienākums ir 7 (septiņu) dienu laikā paziņot par to otrai Pusei.</w:t>
      </w:r>
      <w:r w:rsidRPr="00BB6487">
        <w:rPr>
          <w:lang w:val="lv-LV"/>
        </w:rPr>
        <w:t xml:space="preserve"> Ja Puse neizpilda šī apakšpunkta noteikumus, uzskatāms, ka otra Puse ir pilnībā izpildījusi savas saistības, lietojot šajā Līgumā esošo informāciju par otru Pusi. Ša</w:t>
      </w:r>
      <w:r w:rsidRPr="00BB6487">
        <w:rPr>
          <w:lang w:val="lv-LV"/>
        </w:rPr>
        <w:t>jā apakšpunktā minētie nosacījumi attiecas arī uz Līgumā minētajiem Pušu pārstāvjiem un to rekvizītiem.</w:t>
      </w:r>
    </w:p>
    <w:p w14:paraId="30A28396" w14:textId="77777777" w:rsidR="004446A9" w:rsidRPr="00BB6487" w:rsidRDefault="00BB6487">
      <w:pPr>
        <w:numPr>
          <w:ilvl w:val="1"/>
          <w:numId w:val="2"/>
        </w:numPr>
        <w:spacing w:before="120" w:after="120"/>
        <w:ind w:left="600" w:hanging="567"/>
        <w:jc w:val="both"/>
        <w:rPr>
          <w:szCs w:val="22"/>
          <w:lang w:val="lv-LV"/>
        </w:rPr>
      </w:pPr>
      <w:r w:rsidRPr="00BB6487">
        <w:rPr>
          <w:lang w:val="lv-LV"/>
        </w:rPr>
        <w:t>Līgums sagatavots latviešu valodā uz 6 (sešām) lapām divos eksemplāros. Katram Līguma eksemplāram pievienots pielikums Nr. 1 „Tehniskais – finanšu piedā</w:t>
      </w:r>
      <w:r w:rsidRPr="00BB6487">
        <w:rPr>
          <w:lang w:val="lv-LV"/>
        </w:rPr>
        <w:t>vājums” uz 1 (vienas) lapas. Līguma eksemplāri izsniegti pa vienam katrai Pusei, abiem Līguma eksemplāriem ir vienāds juridisks spēks</w:t>
      </w:r>
      <w:r w:rsidRPr="00BB6487">
        <w:rPr>
          <w:szCs w:val="22"/>
          <w:lang w:val="lv-LV"/>
        </w:rPr>
        <w:t>.</w:t>
      </w:r>
    </w:p>
    <w:p w14:paraId="659EDF7E" w14:textId="77777777" w:rsidR="004446A9" w:rsidRPr="00BB6487" w:rsidRDefault="00BB6487">
      <w:pPr>
        <w:pStyle w:val="ListParagraph"/>
        <w:numPr>
          <w:ilvl w:val="0"/>
          <w:numId w:val="2"/>
        </w:numPr>
        <w:spacing w:before="240" w:after="120"/>
        <w:ind w:left="357" w:hanging="357"/>
        <w:contextualSpacing w:val="0"/>
        <w:jc w:val="center"/>
        <w:rPr>
          <w:b/>
          <w:bCs/>
          <w:szCs w:val="22"/>
          <w:lang w:val="lv-LV"/>
        </w:rPr>
      </w:pPr>
      <w:r w:rsidRPr="00BB6487">
        <w:rPr>
          <w:b/>
          <w:bCs/>
          <w:szCs w:val="22"/>
          <w:lang w:val="lv-LV"/>
        </w:rPr>
        <w:t>PUŠU REKVIZĪTI UN PARAKSTI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3"/>
        <w:gridCol w:w="4814"/>
      </w:tblGrid>
      <w:tr w:rsidR="004446A9" w:rsidRPr="00BB6487" w14:paraId="49857F1A" w14:textId="77777777">
        <w:tc>
          <w:tcPr>
            <w:tcW w:w="4926" w:type="dxa"/>
          </w:tcPr>
          <w:p w14:paraId="1AF0C1FD" w14:textId="77777777" w:rsidR="004446A9" w:rsidRPr="00BB6487" w:rsidRDefault="00BB6487">
            <w:pPr>
              <w:spacing w:before="120" w:after="120"/>
              <w:jc w:val="both"/>
              <w:rPr>
                <w:b/>
                <w:bCs/>
                <w:szCs w:val="22"/>
                <w:lang w:val="lv-LV"/>
              </w:rPr>
            </w:pPr>
            <w:r w:rsidRPr="00BB6487">
              <w:rPr>
                <w:b/>
                <w:bCs/>
                <w:szCs w:val="22"/>
                <w:lang w:val="lv-LV"/>
              </w:rPr>
              <w:t>PIRCĒJS:</w:t>
            </w:r>
          </w:p>
          <w:p w14:paraId="214EB8E4" w14:textId="77777777" w:rsidR="004446A9" w:rsidRPr="00BB6487" w:rsidRDefault="00BB6487">
            <w:pPr>
              <w:tabs>
                <w:tab w:val="left" w:pos="2160"/>
              </w:tabs>
              <w:spacing w:line="256" w:lineRule="auto"/>
              <w:ind w:right="-2"/>
              <w:jc w:val="both"/>
              <w:rPr>
                <w:b/>
                <w:bCs/>
                <w:lang w:val="lv-LV"/>
              </w:rPr>
            </w:pPr>
            <w:r w:rsidRPr="00BB6487">
              <w:rPr>
                <w:b/>
                <w:bCs/>
                <w:lang w:val="lv-LV"/>
              </w:rPr>
              <w:t>VSIA “Paula Stradiņa klīniskās</w:t>
            </w:r>
          </w:p>
          <w:p w14:paraId="6417BC39" w14:textId="77777777" w:rsidR="004446A9" w:rsidRPr="00BB6487" w:rsidRDefault="00BB6487">
            <w:pPr>
              <w:tabs>
                <w:tab w:val="left" w:pos="2160"/>
              </w:tabs>
              <w:spacing w:line="256" w:lineRule="auto"/>
              <w:ind w:right="-2"/>
              <w:jc w:val="both"/>
              <w:rPr>
                <w:b/>
                <w:bCs/>
                <w:lang w:val="lv-LV"/>
              </w:rPr>
            </w:pPr>
            <w:r w:rsidRPr="00BB6487">
              <w:rPr>
                <w:b/>
                <w:bCs/>
                <w:lang w:val="lv-LV"/>
              </w:rPr>
              <w:t>universitātes slimnīca”</w:t>
            </w:r>
          </w:p>
          <w:p w14:paraId="7D9CB5CA" w14:textId="77777777" w:rsidR="004446A9" w:rsidRPr="00BB6487" w:rsidRDefault="00BB6487">
            <w:pPr>
              <w:tabs>
                <w:tab w:val="left" w:pos="2160"/>
              </w:tabs>
              <w:spacing w:line="256" w:lineRule="auto"/>
              <w:ind w:right="-2"/>
              <w:jc w:val="both"/>
              <w:rPr>
                <w:bCs/>
                <w:lang w:val="lv-LV"/>
              </w:rPr>
            </w:pPr>
            <w:r w:rsidRPr="00BB6487">
              <w:rPr>
                <w:bCs/>
                <w:lang w:val="lv-LV"/>
              </w:rPr>
              <w:t xml:space="preserve">Reģ. Nr. </w:t>
            </w:r>
            <w:r w:rsidRPr="00BB6487">
              <w:rPr>
                <w:bCs/>
                <w:lang w:val="lv-LV"/>
              </w:rPr>
              <w:t>40003457109</w:t>
            </w:r>
          </w:p>
          <w:p w14:paraId="7FF6F37A" w14:textId="77777777" w:rsidR="004446A9" w:rsidRPr="00BB6487" w:rsidRDefault="00BB6487">
            <w:pPr>
              <w:tabs>
                <w:tab w:val="left" w:pos="2160"/>
              </w:tabs>
              <w:spacing w:line="256" w:lineRule="auto"/>
              <w:ind w:right="-2"/>
              <w:jc w:val="both"/>
              <w:rPr>
                <w:bCs/>
                <w:lang w:val="lv-LV"/>
              </w:rPr>
            </w:pPr>
            <w:r w:rsidRPr="00BB6487">
              <w:rPr>
                <w:bCs/>
                <w:lang w:val="lv-LV"/>
              </w:rPr>
              <w:t>Pilsoņu iela 13, Rīga, LV - 1002</w:t>
            </w:r>
          </w:p>
          <w:p w14:paraId="3FE77B24" w14:textId="77777777" w:rsidR="004446A9" w:rsidRPr="00BB6487" w:rsidRDefault="00BB6487">
            <w:pPr>
              <w:tabs>
                <w:tab w:val="left" w:pos="2160"/>
              </w:tabs>
              <w:spacing w:line="256" w:lineRule="auto"/>
              <w:ind w:right="-2"/>
              <w:jc w:val="both"/>
              <w:rPr>
                <w:bCs/>
                <w:lang w:val="lv-LV"/>
              </w:rPr>
            </w:pPr>
            <w:r w:rsidRPr="00BB6487">
              <w:rPr>
                <w:bCs/>
                <w:lang w:val="lv-LV"/>
              </w:rPr>
              <w:t>Konta Nr. LV74HABA0551027673367</w:t>
            </w:r>
          </w:p>
          <w:p w14:paraId="2E6BFC9B" w14:textId="77777777" w:rsidR="004446A9" w:rsidRPr="00BB6487" w:rsidRDefault="00BB6487">
            <w:pPr>
              <w:tabs>
                <w:tab w:val="left" w:pos="2160"/>
              </w:tabs>
              <w:spacing w:line="256" w:lineRule="auto"/>
              <w:ind w:right="-2"/>
              <w:jc w:val="both"/>
              <w:rPr>
                <w:bCs/>
                <w:lang w:val="lv-LV"/>
              </w:rPr>
            </w:pPr>
            <w:r w:rsidRPr="00BB6487">
              <w:rPr>
                <w:bCs/>
                <w:lang w:val="lv-LV"/>
              </w:rPr>
              <w:t xml:space="preserve">Banka: AS Swedbank </w:t>
            </w:r>
          </w:p>
          <w:p w14:paraId="7FC688B1" w14:textId="77777777" w:rsidR="004446A9" w:rsidRPr="00BB6487" w:rsidRDefault="00BB6487">
            <w:pPr>
              <w:tabs>
                <w:tab w:val="left" w:pos="2160"/>
              </w:tabs>
              <w:spacing w:line="256" w:lineRule="auto"/>
              <w:ind w:right="-2"/>
              <w:jc w:val="both"/>
              <w:rPr>
                <w:bCs/>
                <w:lang w:val="lv-LV"/>
              </w:rPr>
            </w:pPr>
            <w:r w:rsidRPr="00BB6487">
              <w:rPr>
                <w:bCs/>
                <w:lang w:val="lv-LV"/>
              </w:rPr>
              <w:t>Kods: HABALV22</w:t>
            </w:r>
          </w:p>
          <w:p w14:paraId="7E76EBF4" w14:textId="77777777" w:rsidR="004446A9" w:rsidRPr="00BB6487" w:rsidRDefault="00BB6487">
            <w:pPr>
              <w:tabs>
                <w:tab w:val="left" w:pos="2160"/>
              </w:tabs>
              <w:spacing w:line="256" w:lineRule="auto"/>
              <w:ind w:right="-2"/>
              <w:jc w:val="both"/>
              <w:rPr>
                <w:bCs/>
                <w:lang w:val="lv-LV"/>
              </w:rPr>
            </w:pPr>
            <w:r w:rsidRPr="00BB6487">
              <w:rPr>
                <w:bCs/>
                <w:lang w:val="lv-LV"/>
              </w:rPr>
              <w:t>__________________________</w:t>
            </w:r>
          </w:p>
          <w:p w14:paraId="3346E102" w14:textId="77777777" w:rsidR="004446A9" w:rsidRPr="00BB6487" w:rsidRDefault="00BB6487">
            <w:pPr>
              <w:tabs>
                <w:tab w:val="left" w:pos="2160"/>
              </w:tabs>
              <w:spacing w:line="256" w:lineRule="auto"/>
              <w:ind w:right="-2"/>
              <w:jc w:val="both"/>
              <w:rPr>
                <w:bCs/>
                <w:lang w:val="lv-LV"/>
              </w:rPr>
            </w:pPr>
            <w:r w:rsidRPr="00BB6487">
              <w:rPr>
                <w:bCs/>
                <w:lang w:val="lv-LV"/>
              </w:rPr>
              <w:t>R.Muciņš</w:t>
            </w:r>
          </w:p>
          <w:p w14:paraId="4132DCD3" w14:textId="77777777" w:rsidR="004446A9" w:rsidRPr="00BB6487" w:rsidRDefault="00BB6487">
            <w:pPr>
              <w:tabs>
                <w:tab w:val="left" w:pos="2160"/>
              </w:tabs>
              <w:spacing w:line="256" w:lineRule="auto"/>
              <w:ind w:right="-2"/>
              <w:jc w:val="both"/>
              <w:rPr>
                <w:bCs/>
                <w:lang w:val="lv-LV"/>
              </w:rPr>
            </w:pPr>
            <w:r w:rsidRPr="00BB6487">
              <w:rPr>
                <w:bCs/>
                <w:lang w:val="lv-LV"/>
              </w:rPr>
              <w:t>_________________________</w:t>
            </w:r>
          </w:p>
          <w:p w14:paraId="574E4EFC" w14:textId="77777777" w:rsidR="004446A9" w:rsidRPr="00BB6487" w:rsidRDefault="00BB6487">
            <w:pPr>
              <w:tabs>
                <w:tab w:val="left" w:pos="2160"/>
              </w:tabs>
              <w:spacing w:line="256" w:lineRule="auto"/>
              <w:ind w:right="-2"/>
              <w:jc w:val="both"/>
              <w:rPr>
                <w:bCs/>
                <w:lang w:val="lv-LV"/>
              </w:rPr>
            </w:pPr>
            <w:r w:rsidRPr="00BB6487">
              <w:rPr>
                <w:bCs/>
                <w:lang w:val="lv-LV"/>
              </w:rPr>
              <w:t>I.Kreicberga</w:t>
            </w:r>
          </w:p>
          <w:p w14:paraId="72390C8F" w14:textId="77777777" w:rsidR="004446A9" w:rsidRPr="00BB6487" w:rsidRDefault="004446A9">
            <w:pPr>
              <w:tabs>
                <w:tab w:val="left" w:pos="2160"/>
              </w:tabs>
              <w:spacing w:line="256" w:lineRule="auto"/>
              <w:ind w:right="-2"/>
              <w:jc w:val="both"/>
              <w:rPr>
                <w:bCs/>
                <w:lang w:val="lv-LV"/>
              </w:rPr>
            </w:pPr>
          </w:p>
          <w:p w14:paraId="11A3C330" w14:textId="77777777" w:rsidR="004446A9" w:rsidRPr="00BB6487" w:rsidRDefault="00BB6487">
            <w:pPr>
              <w:tabs>
                <w:tab w:val="left" w:pos="2160"/>
              </w:tabs>
              <w:spacing w:line="256" w:lineRule="auto"/>
              <w:ind w:right="-2"/>
              <w:jc w:val="both"/>
              <w:rPr>
                <w:bCs/>
                <w:lang w:val="lv-LV"/>
              </w:rPr>
            </w:pPr>
            <w:r w:rsidRPr="00BB6487">
              <w:rPr>
                <w:bCs/>
                <w:lang w:val="lv-LV"/>
              </w:rPr>
              <w:t>_________________________</w:t>
            </w:r>
          </w:p>
          <w:p w14:paraId="5283B804" w14:textId="77777777" w:rsidR="004446A9" w:rsidRPr="00BB6487" w:rsidRDefault="00BB6487">
            <w:pPr>
              <w:pStyle w:val="BodyText"/>
              <w:numPr>
                <w:ilvl w:val="0"/>
                <w:numId w:val="8"/>
              </w:numPr>
              <w:spacing w:after="80"/>
              <w:rPr>
                <w:bCs/>
                <w:lang w:val="lv-LV"/>
              </w:rPr>
            </w:pPr>
            <w:r w:rsidRPr="00BB6487">
              <w:rPr>
                <w:bCs/>
                <w:lang w:val="lv-LV"/>
              </w:rPr>
              <w:t xml:space="preserve">Naglis </w:t>
            </w:r>
          </w:p>
          <w:p w14:paraId="22375868" w14:textId="77777777" w:rsidR="004446A9" w:rsidRPr="00BB6487" w:rsidRDefault="00BB6487">
            <w:pPr>
              <w:pStyle w:val="BodyText"/>
              <w:spacing w:after="80"/>
              <w:rPr>
                <w:bCs/>
                <w:i/>
                <w:lang w:val="lv-LV"/>
              </w:rPr>
            </w:pPr>
            <w:r w:rsidRPr="00BB6487">
              <w:rPr>
                <w:bCs/>
                <w:i/>
                <w:lang w:val="lv-LV"/>
              </w:rPr>
              <w:t>_____________________________</w:t>
            </w:r>
          </w:p>
          <w:p w14:paraId="40475749" w14:textId="77777777" w:rsidR="004446A9" w:rsidRPr="00BB6487" w:rsidRDefault="00BB6487">
            <w:pPr>
              <w:spacing w:after="80"/>
              <w:rPr>
                <w:b/>
                <w:bCs/>
                <w:szCs w:val="22"/>
                <w:lang w:val="lv-LV"/>
              </w:rPr>
            </w:pPr>
            <w:r w:rsidRPr="00BB6487">
              <w:rPr>
                <w:bCs/>
                <w:lang w:val="lv-LV"/>
              </w:rPr>
              <w:t>A.Ločmele</w:t>
            </w:r>
          </w:p>
        </w:tc>
        <w:tc>
          <w:tcPr>
            <w:tcW w:w="4927" w:type="dxa"/>
          </w:tcPr>
          <w:p w14:paraId="0BEC6CA1" w14:textId="77777777" w:rsidR="004446A9" w:rsidRPr="00BB6487" w:rsidRDefault="00BB6487">
            <w:pPr>
              <w:spacing w:before="120" w:after="120"/>
              <w:jc w:val="both"/>
              <w:rPr>
                <w:b/>
                <w:lang w:val="lv-LV"/>
              </w:rPr>
            </w:pPr>
            <w:r w:rsidRPr="00BB6487">
              <w:rPr>
                <w:b/>
                <w:bCs/>
                <w:szCs w:val="22"/>
                <w:lang w:val="lv-LV"/>
              </w:rPr>
              <w:t>PIEGĀDĀTĀJS</w:t>
            </w:r>
            <w:r w:rsidRPr="00BB6487">
              <w:rPr>
                <w:szCs w:val="22"/>
                <w:lang w:val="lv-LV"/>
              </w:rPr>
              <w:t>:</w:t>
            </w:r>
            <w:r w:rsidRPr="00BB6487">
              <w:rPr>
                <w:b/>
                <w:lang w:val="lv-LV"/>
              </w:rPr>
              <w:t xml:space="preserve"> </w:t>
            </w:r>
          </w:p>
          <w:p w14:paraId="08101F8E" w14:textId="77777777" w:rsidR="004446A9" w:rsidRPr="00BB6487" w:rsidRDefault="00BB6487">
            <w:pPr>
              <w:jc w:val="both"/>
              <w:rPr>
                <w:b/>
                <w:lang w:val="lv-LV"/>
              </w:rPr>
            </w:pPr>
            <w:r w:rsidRPr="00BB6487">
              <w:rPr>
                <w:b/>
                <w:color w:val="363636"/>
                <w:lang w:val="lv-LV"/>
              </w:rPr>
              <w:t xml:space="preserve">SIA </w:t>
            </w:r>
            <w:r w:rsidRPr="00BB6487">
              <w:rPr>
                <w:b/>
                <w:lang w:val="lv-LV"/>
              </w:rPr>
              <w:t>„SAUBAG”</w:t>
            </w:r>
          </w:p>
          <w:p w14:paraId="6D972D80" w14:textId="77777777" w:rsidR="004446A9" w:rsidRPr="00BB6487" w:rsidRDefault="004446A9">
            <w:pPr>
              <w:jc w:val="both"/>
              <w:rPr>
                <w:b/>
                <w:lang w:val="lv-LV"/>
              </w:rPr>
            </w:pPr>
          </w:p>
          <w:p w14:paraId="5BB97A10" w14:textId="77777777" w:rsidR="004446A9" w:rsidRPr="00BB6487" w:rsidRDefault="00BB6487">
            <w:pPr>
              <w:jc w:val="both"/>
              <w:rPr>
                <w:lang w:val="lv-LV"/>
              </w:rPr>
            </w:pPr>
            <w:r w:rsidRPr="00BB6487">
              <w:rPr>
                <w:lang w:val="lv-LV"/>
              </w:rPr>
              <w:t>Peldu iela 8, Ikšķile, Ikšķiles novads, LV-5052</w:t>
            </w:r>
          </w:p>
          <w:p w14:paraId="758CADAC" w14:textId="77777777" w:rsidR="004446A9" w:rsidRPr="00BB6487" w:rsidRDefault="00BB6487">
            <w:pPr>
              <w:jc w:val="both"/>
              <w:rPr>
                <w:lang w:val="lv-LV"/>
              </w:rPr>
            </w:pPr>
            <w:r w:rsidRPr="00BB6487">
              <w:rPr>
                <w:lang w:val="lv-LV"/>
              </w:rPr>
              <w:t>Reģ. Nr. 45403026055</w:t>
            </w:r>
          </w:p>
          <w:p w14:paraId="30EF94F9" w14:textId="77777777" w:rsidR="004446A9" w:rsidRPr="00BB6487" w:rsidRDefault="00BB6487">
            <w:pPr>
              <w:pStyle w:val="Title"/>
              <w:jc w:val="left"/>
              <w:rPr>
                <w:rFonts w:ascii="Times New Roman" w:hAnsi="Times New Roman"/>
                <w:b w:val="0"/>
              </w:rPr>
            </w:pPr>
            <w:r w:rsidRPr="00BB6487">
              <w:rPr>
                <w:rFonts w:ascii="Times New Roman" w:hAnsi="Times New Roman"/>
                <w:b w:val="0"/>
              </w:rPr>
              <w:t>Banka: AS Swedbank</w:t>
            </w:r>
          </w:p>
          <w:p w14:paraId="7232E71A" w14:textId="77777777" w:rsidR="004446A9" w:rsidRPr="00BB6487" w:rsidRDefault="00BB6487">
            <w:pPr>
              <w:pStyle w:val="Title"/>
              <w:jc w:val="left"/>
              <w:rPr>
                <w:rFonts w:ascii="Times New Roman" w:hAnsi="Times New Roman"/>
                <w:b w:val="0"/>
              </w:rPr>
            </w:pPr>
            <w:r w:rsidRPr="00BB6487">
              <w:rPr>
                <w:rFonts w:ascii="Times New Roman" w:hAnsi="Times New Roman"/>
                <w:b w:val="0"/>
              </w:rPr>
              <w:t>Bankas kods HABALV22</w:t>
            </w:r>
          </w:p>
          <w:p w14:paraId="25D8B7B3" w14:textId="77777777" w:rsidR="004446A9" w:rsidRPr="00BB6487" w:rsidRDefault="00BB6487">
            <w:pPr>
              <w:pStyle w:val="Title"/>
              <w:jc w:val="left"/>
              <w:rPr>
                <w:rFonts w:ascii="Times New Roman" w:hAnsi="Times New Roman"/>
                <w:b w:val="0"/>
              </w:rPr>
            </w:pPr>
            <w:r w:rsidRPr="00BB6487">
              <w:rPr>
                <w:rFonts w:ascii="Times New Roman" w:hAnsi="Times New Roman"/>
                <w:b w:val="0"/>
              </w:rPr>
              <w:t xml:space="preserve">Konta Nr. </w:t>
            </w:r>
            <w:r w:rsidRPr="00BB6487">
              <w:rPr>
                <w:rFonts w:ascii="Times New Roman" w:hAnsi="Times New Roman"/>
                <w:b w:val="0"/>
                <w:color w:val="222222"/>
                <w:shd w:val="clear" w:color="auto" w:fill="FFFFFF"/>
              </w:rPr>
              <w:t>LV61HABA0551028693168</w:t>
            </w:r>
          </w:p>
          <w:p w14:paraId="060C0D32" w14:textId="77777777" w:rsidR="004446A9" w:rsidRPr="00BB6487" w:rsidRDefault="00BB6487">
            <w:pPr>
              <w:pStyle w:val="BodyText"/>
              <w:spacing w:before="160" w:after="0"/>
              <w:rPr>
                <w:bCs/>
                <w:i/>
                <w:lang w:val="lv-LV"/>
              </w:rPr>
            </w:pPr>
            <w:r w:rsidRPr="00BB6487">
              <w:rPr>
                <w:bCs/>
                <w:i/>
                <w:lang w:val="lv-LV"/>
              </w:rPr>
              <w:t>____________________________</w:t>
            </w:r>
          </w:p>
          <w:p w14:paraId="1762EF5D" w14:textId="77777777" w:rsidR="004446A9" w:rsidRPr="00BB6487" w:rsidRDefault="00BB6487">
            <w:pPr>
              <w:jc w:val="both"/>
              <w:rPr>
                <w:szCs w:val="22"/>
                <w:lang w:val="lv-LV"/>
              </w:rPr>
            </w:pPr>
            <w:r w:rsidRPr="00BB6487">
              <w:rPr>
                <w:szCs w:val="22"/>
                <w:lang w:val="lv-LV"/>
              </w:rPr>
              <w:t>O. Bāgants</w:t>
            </w:r>
          </w:p>
        </w:tc>
      </w:tr>
    </w:tbl>
    <w:p w14:paraId="2169EAC1" w14:textId="77777777" w:rsidR="004446A9" w:rsidRPr="00BB6487" w:rsidRDefault="004446A9">
      <w:pPr>
        <w:pStyle w:val="BodyText"/>
        <w:tabs>
          <w:tab w:val="left" w:pos="3084"/>
        </w:tabs>
        <w:spacing w:before="120"/>
        <w:jc w:val="center"/>
        <w:rPr>
          <w:caps/>
          <w:lang w:val="lv-LV"/>
        </w:rPr>
      </w:pPr>
    </w:p>
    <w:p w14:paraId="775FAD93" w14:textId="77777777" w:rsidR="004446A9" w:rsidRPr="00BB6487" w:rsidRDefault="00BB6487">
      <w:pPr>
        <w:pStyle w:val="BodyText"/>
        <w:tabs>
          <w:tab w:val="left" w:pos="3084"/>
        </w:tabs>
        <w:spacing w:before="120"/>
        <w:jc w:val="center"/>
        <w:rPr>
          <w:caps/>
          <w:lang w:val="lv-LV"/>
        </w:rPr>
        <w:sectPr w:rsidR="004446A9" w:rsidRPr="00BB6487">
          <w:footerReference w:type="even" r:id="rId11"/>
          <w:footerReference w:type="default" r:id="rId12"/>
          <w:pgSz w:w="11906" w:h="16838"/>
          <w:pgMar w:top="1134" w:right="851" w:bottom="737" w:left="1418" w:header="284" w:footer="284" w:gutter="0"/>
          <w:pgNumType w:start="1"/>
          <w:cols w:space="708"/>
          <w:titlePg/>
          <w:docGrid w:linePitch="326"/>
        </w:sectPr>
      </w:pPr>
      <w:r w:rsidRPr="00BB6487">
        <w:rPr>
          <w:caps/>
          <w:lang w:val="lv-LV"/>
        </w:rPr>
        <w:t>ŠIS Dokuments ir parakstīts ar drošu elektronisko parakstu un satur laika zīmogu</w:t>
      </w:r>
    </w:p>
    <w:p w14:paraId="2C92DAD6" w14:textId="77777777" w:rsidR="004446A9" w:rsidRPr="00BB6487" w:rsidRDefault="004446A9">
      <w:pPr>
        <w:pStyle w:val="BodyText"/>
        <w:tabs>
          <w:tab w:val="left" w:pos="3084"/>
        </w:tabs>
        <w:spacing w:before="120"/>
        <w:jc w:val="center"/>
        <w:rPr>
          <w:lang w:val="lv-LV"/>
        </w:rPr>
      </w:pPr>
    </w:p>
    <w:sectPr w:rsidR="004446A9" w:rsidRPr="00BB6487">
      <w:footerReference w:type="even" r:id="rId13"/>
      <w:footerReference w:type="default" r:id="rId14"/>
      <w:type w:val="continuous"/>
      <w:pgSz w:w="11906" w:h="16838"/>
      <w:pgMar w:top="1134" w:right="851" w:bottom="737" w:left="1418" w:header="284" w:footer="28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214771" w14:textId="77777777" w:rsidR="004446A9" w:rsidRDefault="00BB6487">
      <w:r>
        <w:separator/>
      </w:r>
    </w:p>
  </w:endnote>
  <w:endnote w:type="continuationSeparator" w:id="0">
    <w:p w14:paraId="583EEC59" w14:textId="77777777" w:rsidR="004446A9" w:rsidRDefault="00BB6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default"/>
    <w:sig w:usb0="E1002EFF" w:usb1="C000605B" w:usb2="00000029" w:usb3="00000000" w:csb0="200101FF" w:csb1="20280000"/>
  </w:font>
  <w:font w:name="Arial">
    <w:panose1 w:val="020B0604020202020204"/>
    <w:charset w:val="BA"/>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8535A" w14:textId="77777777" w:rsidR="004446A9" w:rsidRDefault="00BB6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36625EE4" w14:textId="77777777" w:rsidR="004446A9" w:rsidRDefault="004446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85158" w14:textId="77777777" w:rsidR="004446A9" w:rsidRDefault="00BB6487">
    <w:pPr>
      <w:pStyle w:val="Foote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Pr>
        <w:rFonts w:ascii="Times New Roman" w:hAnsi="Times New Roman"/>
        <w:sz w:val="20"/>
      </w:rPr>
      <w:t>6</w:t>
    </w:r>
    <w:r>
      <w:rPr>
        <w:rFonts w:ascii="Times New Roman" w:hAnsi="Times New Roman"/>
        <w:sz w:val="20"/>
      </w:rPr>
      <w:fldChar w:fldCharType="end"/>
    </w:r>
  </w:p>
  <w:p w14:paraId="16658280" w14:textId="77777777" w:rsidR="004446A9" w:rsidRDefault="004446A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F2F58" w14:textId="77777777" w:rsidR="004446A9" w:rsidRDefault="00BB6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2E182547" w14:textId="77777777" w:rsidR="004446A9" w:rsidRDefault="004446A9">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DBC0D" w14:textId="77777777" w:rsidR="004446A9" w:rsidRDefault="00BB6487">
    <w:pPr>
      <w:pStyle w:val="Foote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Pr>
        <w:rFonts w:ascii="Times New Roman" w:hAnsi="Times New Roman"/>
        <w:sz w:val="20"/>
      </w:rPr>
      <w:t>3</w:t>
    </w:r>
    <w:r>
      <w:rPr>
        <w:rFonts w:ascii="Times New Roman" w:hAnsi="Times New Roman"/>
        <w:sz w:val="20"/>
      </w:rPr>
      <w:fldChar w:fldCharType="end"/>
    </w:r>
  </w:p>
  <w:p w14:paraId="7A73EAB4" w14:textId="77777777" w:rsidR="004446A9" w:rsidRDefault="004446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E21617" w14:textId="77777777" w:rsidR="004446A9" w:rsidRDefault="00BB6487">
      <w:r>
        <w:separator/>
      </w:r>
    </w:p>
  </w:footnote>
  <w:footnote w:type="continuationSeparator" w:id="0">
    <w:p w14:paraId="36DE6ACC" w14:textId="77777777" w:rsidR="004446A9" w:rsidRDefault="00BB64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B217028"/>
    <w:multiLevelType w:val="singleLevel"/>
    <w:tmpl w:val="CB217028"/>
    <w:lvl w:ilvl="0">
      <w:start w:val="10"/>
      <w:numFmt w:val="upperLetter"/>
      <w:lvlText w:val="%1."/>
      <w:lvlJc w:val="left"/>
      <w:pPr>
        <w:tabs>
          <w:tab w:val="left" w:pos="312"/>
        </w:tabs>
      </w:pPr>
    </w:lvl>
  </w:abstractNum>
  <w:abstractNum w:abstractNumId="1" w15:restartNumberingAfterBreak="0">
    <w:nsid w:val="00FF54FB"/>
    <w:multiLevelType w:val="multilevel"/>
    <w:tmpl w:val="00FF54FB"/>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FD4221"/>
    <w:multiLevelType w:val="multilevel"/>
    <w:tmpl w:val="0EFD4221"/>
    <w:lvl w:ilvl="0">
      <w:start w:val="4"/>
      <w:numFmt w:val="decimal"/>
      <w:lvlText w:val="%1."/>
      <w:lvlJc w:val="left"/>
      <w:pPr>
        <w:ind w:left="360" w:hanging="360"/>
      </w:pPr>
      <w:rPr>
        <w:rFonts w:hint="default"/>
      </w:rPr>
    </w:lvl>
    <w:lvl w:ilvl="1">
      <w:start w:val="3"/>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3" w15:restartNumberingAfterBreak="0">
    <w:nsid w:val="17B662C1"/>
    <w:multiLevelType w:val="multilevel"/>
    <w:tmpl w:val="17B662C1"/>
    <w:lvl w:ilvl="0">
      <w:start w:val="1"/>
      <w:numFmt w:val="decimal"/>
      <w:lvlText w:val="%1."/>
      <w:lvlJc w:val="left"/>
      <w:pPr>
        <w:ind w:left="360" w:hanging="360"/>
      </w:pPr>
      <w:rPr>
        <w:rFonts w:hint="default"/>
      </w:rPr>
    </w:lvl>
    <w:lvl w:ilvl="1">
      <w:start w:val="1"/>
      <w:numFmt w:val="decimal"/>
      <w:lvlText w:val="%1.%2."/>
      <w:lvlJc w:val="left"/>
      <w:pPr>
        <w:ind w:left="277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6FF3962"/>
    <w:multiLevelType w:val="multilevel"/>
    <w:tmpl w:val="26FF39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5294D08"/>
    <w:multiLevelType w:val="multilevel"/>
    <w:tmpl w:val="55294D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7AC09C3"/>
    <w:multiLevelType w:val="multilevel"/>
    <w:tmpl w:val="67AC09C3"/>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7" w15:restartNumberingAfterBreak="0">
    <w:nsid w:val="717C6DB1"/>
    <w:multiLevelType w:val="multilevel"/>
    <w:tmpl w:val="717C6DB1"/>
    <w:lvl w:ilvl="0">
      <w:start w:val="2"/>
      <w:numFmt w:val="decimal"/>
      <w:lvlText w:val="%1."/>
      <w:lvlJc w:val="left"/>
      <w:pPr>
        <w:ind w:left="360" w:hanging="360"/>
      </w:pPr>
      <w:rPr>
        <w:rFonts w:hint="default"/>
      </w:rPr>
    </w:lvl>
    <w:lvl w:ilvl="1">
      <w:start w:val="1"/>
      <w:numFmt w:val="decimal"/>
      <w:lvlText w:val="%1.%2."/>
      <w:lvlJc w:val="left"/>
      <w:pPr>
        <w:ind w:left="1680" w:hanging="360"/>
      </w:pPr>
      <w:rPr>
        <w:rFonts w:hint="default"/>
        <w:b w:val="0"/>
        <w:bCs w:val="0"/>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num w:numId="1">
    <w:abstractNumId w:val="3"/>
  </w:num>
  <w:num w:numId="2">
    <w:abstractNumId w:val="7"/>
  </w:num>
  <w:num w:numId="3">
    <w:abstractNumId w:val="6"/>
  </w:num>
  <w:num w:numId="4">
    <w:abstractNumId w:val="5"/>
  </w:num>
  <w:num w:numId="5">
    <w:abstractNumId w:val="2"/>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116"/>
    <w:rsid w:val="00025B37"/>
    <w:rsid w:val="00031FFE"/>
    <w:rsid w:val="00033EF3"/>
    <w:rsid w:val="00034569"/>
    <w:rsid w:val="000446FE"/>
    <w:rsid w:val="00066057"/>
    <w:rsid w:val="000725A1"/>
    <w:rsid w:val="00075D75"/>
    <w:rsid w:val="0009033F"/>
    <w:rsid w:val="000A016A"/>
    <w:rsid w:val="000A2EB8"/>
    <w:rsid w:val="000D24FA"/>
    <w:rsid w:val="000D43D7"/>
    <w:rsid w:val="000E0CC7"/>
    <w:rsid w:val="000E2B7F"/>
    <w:rsid w:val="000F1726"/>
    <w:rsid w:val="000F2CCE"/>
    <w:rsid w:val="00110739"/>
    <w:rsid w:val="001153E0"/>
    <w:rsid w:val="00137596"/>
    <w:rsid w:val="00146800"/>
    <w:rsid w:val="00175561"/>
    <w:rsid w:val="001758D1"/>
    <w:rsid w:val="001901CB"/>
    <w:rsid w:val="0019581B"/>
    <w:rsid w:val="001B040A"/>
    <w:rsid w:val="001E2B30"/>
    <w:rsid w:val="001E449D"/>
    <w:rsid w:val="001F6D45"/>
    <w:rsid w:val="00202A67"/>
    <w:rsid w:val="002168DC"/>
    <w:rsid w:val="00230BB0"/>
    <w:rsid w:val="00235618"/>
    <w:rsid w:val="00243C30"/>
    <w:rsid w:val="00244FB8"/>
    <w:rsid w:val="0024682E"/>
    <w:rsid w:val="00251849"/>
    <w:rsid w:val="0027072D"/>
    <w:rsid w:val="00285106"/>
    <w:rsid w:val="00294D43"/>
    <w:rsid w:val="00295FB0"/>
    <w:rsid w:val="002B4687"/>
    <w:rsid w:val="0030577F"/>
    <w:rsid w:val="00326482"/>
    <w:rsid w:val="0033286B"/>
    <w:rsid w:val="00335DD7"/>
    <w:rsid w:val="00347729"/>
    <w:rsid w:val="0035732C"/>
    <w:rsid w:val="003774DC"/>
    <w:rsid w:val="003F0094"/>
    <w:rsid w:val="003F2CC0"/>
    <w:rsid w:val="003F3305"/>
    <w:rsid w:val="003F626B"/>
    <w:rsid w:val="00414B79"/>
    <w:rsid w:val="00417501"/>
    <w:rsid w:val="00425473"/>
    <w:rsid w:val="004446A9"/>
    <w:rsid w:val="00454232"/>
    <w:rsid w:val="00460D0D"/>
    <w:rsid w:val="004639DD"/>
    <w:rsid w:val="00465F0B"/>
    <w:rsid w:val="0048714E"/>
    <w:rsid w:val="0049331D"/>
    <w:rsid w:val="004E0E67"/>
    <w:rsid w:val="004E32B6"/>
    <w:rsid w:val="004E4495"/>
    <w:rsid w:val="004F0AB0"/>
    <w:rsid w:val="00500A06"/>
    <w:rsid w:val="0051753A"/>
    <w:rsid w:val="00527CBA"/>
    <w:rsid w:val="0054795C"/>
    <w:rsid w:val="00550EBC"/>
    <w:rsid w:val="00564295"/>
    <w:rsid w:val="005727FD"/>
    <w:rsid w:val="00583637"/>
    <w:rsid w:val="005A3041"/>
    <w:rsid w:val="005A497D"/>
    <w:rsid w:val="005C5068"/>
    <w:rsid w:val="005E56F2"/>
    <w:rsid w:val="006043C1"/>
    <w:rsid w:val="00616045"/>
    <w:rsid w:val="00622811"/>
    <w:rsid w:val="006231AD"/>
    <w:rsid w:val="006270BB"/>
    <w:rsid w:val="00663E10"/>
    <w:rsid w:val="006744EB"/>
    <w:rsid w:val="00685259"/>
    <w:rsid w:val="006929E9"/>
    <w:rsid w:val="006A64C2"/>
    <w:rsid w:val="006C52D1"/>
    <w:rsid w:val="006E6055"/>
    <w:rsid w:val="006F2406"/>
    <w:rsid w:val="00703C18"/>
    <w:rsid w:val="00722041"/>
    <w:rsid w:val="00723A79"/>
    <w:rsid w:val="00732B1E"/>
    <w:rsid w:val="00740B1C"/>
    <w:rsid w:val="00740EED"/>
    <w:rsid w:val="00747621"/>
    <w:rsid w:val="00751339"/>
    <w:rsid w:val="0077460E"/>
    <w:rsid w:val="007B1DE3"/>
    <w:rsid w:val="008367AD"/>
    <w:rsid w:val="00836C55"/>
    <w:rsid w:val="00844C12"/>
    <w:rsid w:val="00846463"/>
    <w:rsid w:val="008903A0"/>
    <w:rsid w:val="00892946"/>
    <w:rsid w:val="008A0A9C"/>
    <w:rsid w:val="008C31F0"/>
    <w:rsid w:val="008C6B3D"/>
    <w:rsid w:val="008D2F4C"/>
    <w:rsid w:val="008E5F60"/>
    <w:rsid w:val="00903F18"/>
    <w:rsid w:val="00926181"/>
    <w:rsid w:val="00930CA9"/>
    <w:rsid w:val="00956820"/>
    <w:rsid w:val="0096201F"/>
    <w:rsid w:val="009736C3"/>
    <w:rsid w:val="009A2D4D"/>
    <w:rsid w:val="009E5DF5"/>
    <w:rsid w:val="00A05C81"/>
    <w:rsid w:val="00A531E2"/>
    <w:rsid w:val="00A840D3"/>
    <w:rsid w:val="00A87A40"/>
    <w:rsid w:val="00A93F43"/>
    <w:rsid w:val="00A9682B"/>
    <w:rsid w:val="00A97BA8"/>
    <w:rsid w:val="00AB1A51"/>
    <w:rsid w:val="00AD01C7"/>
    <w:rsid w:val="00AE522D"/>
    <w:rsid w:val="00AF5B60"/>
    <w:rsid w:val="00B00155"/>
    <w:rsid w:val="00B206CD"/>
    <w:rsid w:val="00B45EA8"/>
    <w:rsid w:val="00B53A9E"/>
    <w:rsid w:val="00B57D6E"/>
    <w:rsid w:val="00B71162"/>
    <w:rsid w:val="00B85BB4"/>
    <w:rsid w:val="00BA3D21"/>
    <w:rsid w:val="00BB3549"/>
    <w:rsid w:val="00BB6487"/>
    <w:rsid w:val="00BE02E5"/>
    <w:rsid w:val="00BE4116"/>
    <w:rsid w:val="00BE4ADE"/>
    <w:rsid w:val="00BF0FCA"/>
    <w:rsid w:val="00BF225D"/>
    <w:rsid w:val="00C3034E"/>
    <w:rsid w:val="00C40AE4"/>
    <w:rsid w:val="00C51C05"/>
    <w:rsid w:val="00C544CB"/>
    <w:rsid w:val="00C54525"/>
    <w:rsid w:val="00C6652F"/>
    <w:rsid w:val="00C82273"/>
    <w:rsid w:val="00C8344D"/>
    <w:rsid w:val="00C83DC6"/>
    <w:rsid w:val="00CA47AE"/>
    <w:rsid w:val="00CD7BAB"/>
    <w:rsid w:val="00CF1D2A"/>
    <w:rsid w:val="00D1243E"/>
    <w:rsid w:val="00D31A5F"/>
    <w:rsid w:val="00D472D6"/>
    <w:rsid w:val="00D74959"/>
    <w:rsid w:val="00DA0384"/>
    <w:rsid w:val="00DA3DAE"/>
    <w:rsid w:val="00DA550B"/>
    <w:rsid w:val="00DB44EF"/>
    <w:rsid w:val="00DB766E"/>
    <w:rsid w:val="00DC0512"/>
    <w:rsid w:val="00DD2C02"/>
    <w:rsid w:val="00DD7779"/>
    <w:rsid w:val="00DE19F1"/>
    <w:rsid w:val="00DE53AA"/>
    <w:rsid w:val="00DF6A26"/>
    <w:rsid w:val="00E23060"/>
    <w:rsid w:val="00E33836"/>
    <w:rsid w:val="00E5732E"/>
    <w:rsid w:val="00E70EA8"/>
    <w:rsid w:val="00E71047"/>
    <w:rsid w:val="00E773EB"/>
    <w:rsid w:val="00E80B99"/>
    <w:rsid w:val="00E82CB3"/>
    <w:rsid w:val="00E94EA5"/>
    <w:rsid w:val="00EB2D2A"/>
    <w:rsid w:val="00EB3DF7"/>
    <w:rsid w:val="00ED0DDA"/>
    <w:rsid w:val="00EE4B11"/>
    <w:rsid w:val="00EF6269"/>
    <w:rsid w:val="00F1445A"/>
    <w:rsid w:val="00F247BD"/>
    <w:rsid w:val="00F24A2B"/>
    <w:rsid w:val="00F3498C"/>
    <w:rsid w:val="00F41D87"/>
    <w:rsid w:val="00F57B5E"/>
    <w:rsid w:val="00F76FB5"/>
    <w:rsid w:val="00F90B10"/>
    <w:rsid w:val="00FA5824"/>
    <w:rsid w:val="00FA63D8"/>
    <w:rsid w:val="00FB698D"/>
    <w:rsid w:val="00FC79B6"/>
    <w:rsid w:val="00FD74D8"/>
    <w:rsid w:val="00FE2465"/>
    <w:rsid w:val="3F2A4ADE"/>
    <w:rsid w:val="501863FC"/>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84238"/>
  <w15:docId w15:val="{CC5F65D9-1FC8-4EC7-8D7C-C315F4BE6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ind w:firstLine="720"/>
      <w:jc w:val="both"/>
    </w:pPr>
    <w:rPr>
      <w:szCs w:val="22"/>
      <w:lang w:val="lv-LV"/>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qFormat/>
    <w:pPr>
      <w:tabs>
        <w:tab w:val="center" w:pos="4320"/>
        <w:tab w:val="right" w:pos="8640"/>
      </w:tabs>
    </w:pPr>
    <w:rPr>
      <w:rFonts w:ascii="Arial" w:hAnsi="Arial"/>
      <w:szCs w:val="20"/>
      <w:lang w:val="en-AU"/>
    </w:rPr>
  </w:style>
  <w:style w:type="character" w:styleId="Hyperlink">
    <w:name w:val="Hyperlink"/>
    <w:basedOn w:val="DefaultParagraphFont"/>
    <w:uiPriority w:val="99"/>
    <w:unhideWhenUsed/>
    <w:qFormat/>
    <w:rPr>
      <w:color w:val="0563C1" w:themeColor="hyperlink"/>
      <w:u w:val="single"/>
    </w:rPr>
  </w:style>
  <w:style w:type="character" w:styleId="PageNumber">
    <w:name w:val="page number"/>
    <w:basedOn w:val="DefaultParagraphFont"/>
    <w:qForma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jc w:val="center"/>
    </w:pPr>
    <w:rPr>
      <w:rFonts w:ascii="Arial" w:hAnsi="Arial"/>
      <w:b/>
      <w:lang w:val="lv-LV" w:eastAsia="ru-RU"/>
    </w:rPr>
  </w:style>
  <w:style w:type="character" w:customStyle="1" w:styleId="TitleChar">
    <w:name w:val="Title Char"/>
    <w:basedOn w:val="DefaultParagraphFont"/>
    <w:link w:val="Title"/>
    <w:qFormat/>
    <w:rPr>
      <w:rFonts w:ascii="Arial" w:hAnsi="Arial" w:cs="Times New Roman"/>
      <w:b/>
      <w:sz w:val="24"/>
      <w:szCs w:val="24"/>
      <w:lang w:eastAsia="ru-RU"/>
    </w:rPr>
  </w:style>
  <w:style w:type="character" w:customStyle="1" w:styleId="FooterChar">
    <w:name w:val="Footer Char"/>
    <w:basedOn w:val="DefaultParagraphFont"/>
    <w:link w:val="Footer"/>
    <w:uiPriority w:val="99"/>
    <w:qFormat/>
    <w:rPr>
      <w:rFonts w:ascii="Arial" w:hAnsi="Arial" w:cs="Times New Roman"/>
      <w:sz w:val="24"/>
      <w:szCs w:val="20"/>
      <w:lang w:val="en-AU"/>
    </w:rPr>
  </w:style>
  <w:style w:type="character" w:customStyle="1" w:styleId="BodyTextIndentChar">
    <w:name w:val="Body Text Indent Char"/>
    <w:basedOn w:val="DefaultParagraphFont"/>
    <w:link w:val="BodyTextIndent"/>
    <w:qFormat/>
    <w:rPr>
      <w:rFonts w:ascii="Times New Roman" w:hAnsi="Times New Roman" w:cs="Times New Roman"/>
      <w:sz w:val="24"/>
    </w:rPr>
  </w:style>
  <w:style w:type="character" w:customStyle="1" w:styleId="BodyTextChar">
    <w:name w:val="Body Text Char"/>
    <w:basedOn w:val="DefaultParagraphFont"/>
    <w:link w:val="BodyText"/>
    <w:qFormat/>
    <w:rPr>
      <w:rFonts w:ascii="Times New Roman" w:hAnsi="Times New Roman" w:cs="Times New Roman"/>
      <w:sz w:val="24"/>
      <w:szCs w:val="24"/>
      <w:lang w:val="en-US"/>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uiPriority w:val="99"/>
    <w:semiHidden/>
    <w:qFormat/>
    <w:rPr>
      <w:rFonts w:ascii="Times New Roman" w:hAnsi="Times New Roman" w:cs="Times New Roman"/>
      <w:sz w:val="20"/>
      <w:szCs w:val="20"/>
      <w:lang w:val="en-US"/>
    </w:rPr>
  </w:style>
  <w:style w:type="character" w:customStyle="1" w:styleId="CommentSubjectChar">
    <w:name w:val="Comment Subject Char"/>
    <w:basedOn w:val="CommentTextChar"/>
    <w:link w:val="CommentSubject"/>
    <w:uiPriority w:val="99"/>
    <w:semiHidden/>
    <w:qFormat/>
    <w:rPr>
      <w:rFonts w:ascii="Times New Roman" w:hAnsi="Times New Roman" w:cs="Times New Roman"/>
      <w:b/>
      <w:bCs/>
      <w:sz w:val="20"/>
      <w:szCs w:val="20"/>
      <w:lang w:val="en-US"/>
    </w:rPr>
  </w:style>
  <w:style w:type="character" w:customStyle="1" w:styleId="BalloonTextChar">
    <w:name w:val="Balloon Text Char"/>
    <w:basedOn w:val="DefaultParagraphFont"/>
    <w:link w:val="BalloonText"/>
    <w:uiPriority w:val="99"/>
    <w:semiHidden/>
    <w:qFormat/>
    <w:rPr>
      <w:rFonts w:ascii="Tahoma" w:hAnsi="Tahoma" w:cs="Tahoma"/>
      <w:sz w:val="16"/>
      <w:szCs w:val="16"/>
      <w:lang w:val="en-US"/>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rekini@stradini.lv" TargetMode="External"/><Relationship Id="rId4" Type="http://schemas.openxmlformats.org/officeDocument/2006/relationships/styles" Target="styles.xml"/><Relationship Id="rId9" Type="http://schemas.openxmlformats.org/officeDocument/2006/relationships/hyperlink" Target="mailto:andrejs.kanapuhins@stradini.lv"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3B589F-E2F2-432C-84E9-D83A78374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10664</Words>
  <Characters>6080</Characters>
  <Application>Microsoft Office Word</Application>
  <DocSecurity>0</DocSecurity>
  <Lines>50</Lines>
  <Paragraphs>33</Paragraphs>
  <ScaleCrop>false</ScaleCrop>
  <Company/>
  <LinksUpToDate>false</LinksUpToDate>
  <CharactersWithSpaces>16711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Aija Jekabsone-Lasenberga</dc:creator>
  <cp:lastModifiedBy>Anna Stinkeviča</cp:lastModifiedBy>
  <cp:revision>6</cp:revision>
  <dcterms:created xsi:type="dcterms:W3CDTF">2021-02-26T07:27:00Z</dcterms:created>
  <dcterms:modified xsi:type="dcterms:W3CDTF">2021-04-13T12:52:00Z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1033-11.2.0.9926</vt:lpwstr>
  </property>
</Properties>
</file>