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Cs/>
          <w:lang w:val="lv-LV"/>
        </w:rPr>
      </w:pPr>
    </w:p>
    <w:p>
      <w:pPr>
        <w:jc w:val="right"/>
        <w:rPr>
          <w:bCs/>
          <w:lang w:val="lv-LV"/>
        </w:rPr>
      </w:pPr>
    </w:p>
    <w:p>
      <w:pPr>
        <w:pStyle w:val="14"/>
        <w:rPr>
          <w:rFonts w:ascii="Times New Roman" w:hAnsi="Times New Roman"/>
          <w:i/>
        </w:rPr>
      </w:pPr>
      <w:r>
        <w:rPr>
          <w:rFonts w:ascii="Times New Roman" w:hAnsi="Times New Roman"/>
        </w:rPr>
        <w:t xml:space="preserve">LĪGUMS Nr. </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rPr>
          <w:lang w:val="lv-LV"/>
        </w:rPr>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color w:val="363636"/>
          <w:lang w:val="lv-LV"/>
        </w:rPr>
        <w:t xml:space="preserve">SIA „PEAN” </w:t>
      </w:r>
      <w:r>
        <w:rPr>
          <w:lang w:val="lv-LV"/>
        </w:rPr>
        <w:t xml:space="preserve">reģistrācijas Nr. 40103042784, juridiskā adrese Bauskas iela 16C, Rīga, LV-1004, kuru saskaņā ar Statūtiem pārstāv valdes locekle Jūlija Zarecka </w:t>
      </w:r>
      <w:r>
        <w:rPr>
          <w:szCs w:val="22"/>
          <w:lang w:val="lv-LV"/>
        </w:rPr>
        <w:t xml:space="preserve">(turpmāk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bookmarkStart w:id="0" w:name="_GoBack"/>
      <w:r>
        <w:rPr>
          <w:rFonts w:hint="default"/>
          <w:b/>
          <w:bCs/>
          <w:lang w:val="lv-LV"/>
        </w:rPr>
        <w:t>20 140</w:t>
      </w:r>
      <w:r>
        <w:rPr>
          <w:b/>
          <w:bCs/>
          <w:lang w:val="lv-LV"/>
        </w:rPr>
        <w:t>,00</w:t>
      </w:r>
      <w:bookmarkEnd w:id="0"/>
      <w:r>
        <w:rPr>
          <w:b/>
          <w:bCs/>
          <w:lang w:val="lv-LV"/>
        </w:rPr>
        <w:t xml:space="preserve"> </w:t>
      </w:r>
      <w:r>
        <w:rPr>
          <w:b/>
          <w:i/>
          <w:lang w:val="lv-LV"/>
        </w:rPr>
        <w:t>euro</w:t>
      </w:r>
      <w:r>
        <w:rPr>
          <w:b/>
          <w:lang w:val="lv-LV"/>
        </w:rPr>
        <w:t xml:space="preserve"> </w:t>
      </w:r>
      <w:r>
        <w:rPr>
          <w:lang w:val="lv-LV"/>
        </w:rPr>
        <w:t>(d</w:t>
      </w:r>
      <w:r>
        <w:rPr>
          <w:rFonts w:hint="default"/>
          <w:lang w:val="lv-LV"/>
        </w:rPr>
        <w:t>iv</w:t>
      </w:r>
      <w:r>
        <w:rPr>
          <w:lang w:val="lv-LV"/>
        </w:rPr>
        <w:t xml:space="preserve">desmit tūkstoši </w:t>
      </w:r>
      <w:r>
        <w:rPr>
          <w:rFonts w:hint="default"/>
          <w:lang w:val="lv-LV"/>
        </w:rPr>
        <w:t>viens</w:t>
      </w:r>
      <w:r>
        <w:rPr>
          <w:lang w:val="lv-LV"/>
        </w:rPr>
        <w:t xml:space="preserve"> simt</w:t>
      </w:r>
      <w:r>
        <w:rPr>
          <w:rFonts w:hint="default"/>
          <w:lang w:val="lv-LV"/>
        </w:rPr>
        <w:t>s</w:t>
      </w:r>
      <w:r>
        <w:rPr>
          <w:lang w:val="lv-LV"/>
        </w:rPr>
        <w:t xml:space="preserve"> četrdesmit euro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 xml:space="preserve">kopsummu </w:t>
      </w:r>
      <w:r>
        <w:rPr>
          <w:rFonts w:hint="default"/>
          <w:b/>
          <w:bCs/>
          <w:lang w:val="lv-LV"/>
        </w:rPr>
        <w:t>20 140</w:t>
      </w:r>
      <w:r>
        <w:rPr>
          <w:b/>
          <w:bCs/>
          <w:lang w:val="lv-LV"/>
        </w:rPr>
        <w:t xml:space="preserve">,00 </w:t>
      </w:r>
      <w:r>
        <w:rPr>
          <w:b/>
          <w:i/>
          <w:lang w:val="lv-LV"/>
        </w:rPr>
        <w:t>euro</w:t>
      </w:r>
      <w:r>
        <w:rPr>
          <w:b/>
          <w:lang w:val="lv-LV"/>
        </w:rPr>
        <w:t xml:space="preserve"> </w:t>
      </w:r>
      <w:r>
        <w:rPr>
          <w:lang w:val="lv-LV"/>
        </w:rPr>
        <w:t>(d</w:t>
      </w:r>
      <w:r>
        <w:rPr>
          <w:rFonts w:hint="default"/>
          <w:lang w:val="lv-LV"/>
        </w:rPr>
        <w:t>iv</w:t>
      </w:r>
      <w:r>
        <w:rPr>
          <w:lang w:val="lv-LV"/>
        </w:rPr>
        <w:t xml:space="preserve">desmit tūkstoši </w:t>
      </w:r>
      <w:r>
        <w:rPr>
          <w:rFonts w:hint="default"/>
          <w:lang w:val="lv-LV"/>
        </w:rPr>
        <w:t>viens</w:t>
      </w:r>
      <w:r>
        <w:rPr>
          <w:lang w:val="lv-LV"/>
        </w:rPr>
        <w:t xml:space="preserve"> simt</w:t>
      </w:r>
      <w:r>
        <w:rPr>
          <w:rFonts w:hint="default"/>
          <w:lang w:val="lv-LV"/>
        </w:rPr>
        <w:t>s</w:t>
      </w:r>
      <w:r>
        <w:rPr>
          <w:lang w:val="lv-LV"/>
        </w:rPr>
        <w:t xml:space="preserve"> četrdesmit euro un 0 centu)</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1"/>
          <w:rFonts w:ascii="Times New Roman" w:hAnsi="Times New Roman" w:eastAsia="Times New Roman" w:cs="Times New Roman"/>
          <w:sz w:val="24"/>
          <w:szCs w:val="24"/>
          <w:lang w:eastAsia="lv-LV"/>
        </w:rPr>
        <w:t>andrejs.kanapuhins@stradini.lv</w:t>
      </w:r>
      <w:r>
        <w:rPr>
          <w:rStyle w:val="11"/>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lang w:val="lv-LV"/>
        </w:rPr>
      </w:pPr>
      <w:r>
        <w:rPr>
          <w:lang w:val="lv-LV"/>
        </w:rPr>
        <w:t xml:space="preserve">No Piegādātāja puses: valdes locekle Jūlija Zarecka, tālr. 67392500, fakss </w:t>
      </w:r>
      <w:r>
        <w:rPr>
          <w:color w:val="1A1A1A"/>
          <w:lang w:val="lv-LV"/>
        </w:rPr>
        <w:t>67392050</w:t>
      </w:r>
      <w:r>
        <w:rPr>
          <w:lang w:val="lv-LV"/>
        </w:rPr>
        <w:t xml:space="preserve">, e- pasts info@pean.lv. </w:t>
      </w:r>
    </w:p>
    <w:p>
      <w:pPr>
        <w:numPr>
          <w:ilvl w:val="0"/>
          <w:numId w:val="2"/>
        </w:numPr>
        <w:spacing w:before="240" w:after="120"/>
        <w:ind w:left="357" w:hanging="357"/>
        <w:jc w:val="center"/>
        <w:rPr>
          <w:b/>
          <w:szCs w:val="22"/>
          <w:lang w:val="lv-LV"/>
        </w:rPr>
      </w:pPr>
      <w:r>
        <w:rPr>
          <w:b/>
          <w:szCs w:val="22"/>
          <w:lang w:val="lv-LV"/>
        </w:rPr>
        <w:t>PRECES KVALITĀTE</w:t>
      </w:r>
    </w:p>
    <w:p>
      <w:pPr>
        <w:pStyle w:val="19"/>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19"/>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19"/>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19"/>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19"/>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19"/>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19"/>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19"/>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 xml:space="preserve">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19"/>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19"/>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19"/>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 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19"/>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19"/>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19"/>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lang w:val="lv-LV"/>
              </w:rPr>
            </w:pPr>
            <w:r>
              <w:rPr>
                <w:b/>
                <w:color w:val="363636"/>
                <w:lang w:val="lv-LV"/>
              </w:rPr>
              <w:t xml:space="preserve">SIA </w:t>
            </w:r>
            <w:r>
              <w:rPr>
                <w:b/>
                <w:lang w:val="lv-LV"/>
              </w:rPr>
              <w:t>„PEAN”</w:t>
            </w:r>
          </w:p>
          <w:p>
            <w:pPr>
              <w:jc w:val="both"/>
              <w:rPr>
                <w:b/>
                <w:lang w:val="lv-LV"/>
              </w:rPr>
            </w:pPr>
          </w:p>
          <w:p>
            <w:pPr>
              <w:jc w:val="both"/>
              <w:rPr>
                <w:lang w:val="lv-LV"/>
              </w:rPr>
            </w:pPr>
            <w:r>
              <w:rPr>
                <w:lang w:val="lv-LV"/>
              </w:rPr>
              <w:t>Bauskas iela 16C, Rīga, LV-1004</w:t>
            </w:r>
          </w:p>
          <w:p>
            <w:pPr>
              <w:jc w:val="both"/>
              <w:rPr>
                <w:lang w:val="lv-LV"/>
              </w:rPr>
            </w:pPr>
            <w:r>
              <w:rPr>
                <w:lang w:val="lv-LV"/>
              </w:rPr>
              <w:t>Reģ. Nr. 40103042784</w:t>
            </w:r>
          </w:p>
          <w:p>
            <w:pPr>
              <w:pStyle w:val="14"/>
              <w:jc w:val="left"/>
              <w:rPr>
                <w:rFonts w:ascii="Times New Roman" w:hAnsi="Times New Roman"/>
                <w:b w:val="0"/>
              </w:rPr>
            </w:pPr>
            <w:r>
              <w:rPr>
                <w:rFonts w:ascii="Times New Roman" w:hAnsi="Times New Roman"/>
                <w:b w:val="0"/>
              </w:rPr>
              <w:t>Banka: AS Swedbank</w:t>
            </w:r>
          </w:p>
          <w:p>
            <w:pPr>
              <w:pStyle w:val="14"/>
              <w:jc w:val="left"/>
              <w:rPr>
                <w:rFonts w:ascii="Times New Roman" w:hAnsi="Times New Roman"/>
                <w:b w:val="0"/>
              </w:rPr>
            </w:pPr>
            <w:r>
              <w:rPr>
                <w:rFonts w:ascii="Times New Roman" w:hAnsi="Times New Roman"/>
                <w:b w:val="0"/>
              </w:rPr>
              <w:t>Bankas kods HABALV22</w:t>
            </w:r>
          </w:p>
          <w:p>
            <w:pPr>
              <w:pStyle w:val="14"/>
              <w:jc w:val="left"/>
              <w:rPr>
                <w:rFonts w:ascii="Times New Roman" w:hAnsi="Times New Roman"/>
                <w:b w:val="0"/>
              </w:rPr>
            </w:pPr>
            <w:r>
              <w:rPr>
                <w:rFonts w:ascii="Times New Roman" w:hAnsi="Times New Roman"/>
                <w:b w:val="0"/>
              </w:rPr>
              <w:t>Konta Nr. LV23HABA0551023736570</w:t>
            </w:r>
          </w:p>
          <w:p>
            <w:pPr>
              <w:pStyle w:val="5"/>
              <w:spacing w:before="160" w:after="0"/>
              <w:rPr>
                <w:bCs/>
                <w:i/>
                <w:lang w:val="lv-LV"/>
              </w:rPr>
            </w:pPr>
            <w:r>
              <w:rPr>
                <w:bCs/>
                <w:i/>
                <w:lang w:val="lv-LV"/>
              </w:rPr>
              <w:t>____________________________</w:t>
            </w:r>
          </w:p>
          <w:p>
            <w:pPr>
              <w:jc w:val="both"/>
              <w:rPr>
                <w:szCs w:val="22"/>
                <w:lang w:val="lv-LV"/>
              </w:rPr>
            </w:pPr>
            <w:r>
              <w:rPr>
                <w:szCs w:val="22"/>
                <w:lang w:val="lv-LV"/>
              </w:rPr>
              <w:t>J. Zarecka</w:t>
            </w:r>
          </w:p>
        </w:tc>
      </w:tr>
    </w:tbl>
    <w:p>
      <w:pPr>
        <w:pStyle w:val="5"/>
        <w:tabs>
          <w:tab w:val="left" w:pos="3084"/>
        </w:tabs>
        <w:spacing w:before="120"/>
        <w:jc w:val="center"/>
        <w:rPr>
          <w:caps/>
          <w:lang w:val="lv-LV"/>
        </w:rPr>
      </w:pPr>
    </w:p>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center"/>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16"/>
    <w:rsid w:val="00025B37"/>
    <w:rsid w:val="00031FFE"/>
    <w:rsid w:val="00033EF3"/>
    <w:rsid w:val="00034569"/>
    <w:rsid w:val="000446FE"/>
    <w:rsid w:val="00066057"/>
    <w:rsid w:val="000725A1"/>
    <w:rsid w:val="00075D75"/>
    <w:rsid w:val="000A016A"/>
    <w:rsid w:val="000A2EB8"/>
    <w:rsid w:val="000D24FA"/>
    <w:rsid w:val="000D43D7"/>
    <w:rsid w:val="000E0CC7"/>
    <w:rsid w:val="000F1726"/>
    <w:rsid w:val="000F2CCE"/>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35618"/>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F0094"/>
    <w:rsid w:val="003F2CC0"/>
    <w:rsid w:val="003F3305"/>
    <w:rsid w:val="003F626B"/>
    <w:rsid w:val="00414B79"/>
    <w:rsid w:val="00417501"/>
    <w:rsid w:val="00454232"/>
    <w:rsid w:val="00460D0D"/>
    <w:rsid w:val="004639DD"/>
    <w:rsid w:val="00465F0B"/>
    <w:rsid w:val="0048714E"/>
    <w:rsid w:val="0049331D"/>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84062"/>
    <w:rsid w:val="007A7AB3"/>
    <w:rsid w:val="007B1DE3"/>
    <w:rsid w:val="007B4C8E"/>
    <w:rsid w:val="008367AD"/>
    <w:rsid w:val="00836C55"/>
    <w:rsid w:val="00844C12"/>
    <w:rsid w:val="00846463"/>
    <w:rsid w:val="008903A0"/>
    <w:rsid w:val="00891452"/>
    <w:rsid w:val="00892946"/>
    <w:rsid w:val="008A0A9C"/>
    <w:rsid w:val="008C31F0"/>
    <w:rsid w:val="008C6B3D"/>
    <w:rsid w:val="008E5F60"/>
    <w:rsid w:val="009000B7"/>
    <w:rsid w:val="00903F18"/>
    <w:rsid w:val="00926181"/>
    <w:rsid w:val="00930CA9"/>
    <w:rsid w:val="00956820"/>
    <w:rsid w:val="0096201F"/>
    <w:rsid w:val="009736C3"/>
    <w:rsid w:val="009A2D4D"/>
    <w:rsid w:val="009E5DF5"/>
    <w:rsid w:val="00A05C81"/>
    <w:rsid w:val="00A531E2"/>
    <w:rsid w:val="00A840D3"/>
    <w:rsid w:val="00A93F43"/>
    <w:rsid w:val="00A9682B"/>
    <w:rsid w:val="00A97BA8"/>
    <w:rsid w:val="00AB1A51"/>
    <w:rsid w:val="00AD01C7"/>
    <w:rsid w:val="00AE522D"/>
    <w:rsid w:val="00AF5B60"/>
    <w:rsid w:val="00B00155"/>
    <w:rsid w:val="00B206CD"/>
    <w:rsid w:val="00B45EA8"/>
    <w:rsid w:val="00B53A9E"/>
    <w:rsid w:val="00B55C25"/>
    <w:rsid w:val="00B57D6E"/>
    <w:rsid w:val="00B62F3B"/>
    <w:rsid w:val="00B71162"/>
    <w:rsid w:val="00B85BB4"/>
    <w:rsid w:val="00BA3D21"/>
    <w:rsid w:val="00BB3549"/>
    <w:rsid w:val="00BE4116"/>
    <w:rsid w:val="00BE4ADE"/>
    <w:rsid w:val="00BF0FCA"/>
    <w:rsid w:val="00BF225D"/>
    <w:rsid w:val="00C16D47"/>
    <w:rsid w:val="00C3034E"/>
    <w:rsid w:val="00C51C05"/>
    <w:rsid w:val="00C544CB"/>
    <w:rsid w:val="00C6652F"/>
    <w:rsid w:val="00C82273"/>
    <w:rsid w:val="00C8344D"/>
    <w:rsid w:val="00C83DC6"/>
    <w:rsid w:val="00CA47AE"/>
    <w:rsid w:val="00CD7BAB"/>
    <w:rsid w:val="00CF1D2A"/>
    <w:rsid w:val="00D1243E"/>
    <w:rsid w:val="00D31A5F"/>
    <w:rsid w:val="00D40138"/>
    <w:rsid w:val="00D472D6"/>
    <w:rsid w:val="00D61EFD"/>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48C9282B"/>
    <w:rsid w:val="5ACB319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rPr>
      <w:rFonts w:ascii="Tahoma" w:hAnsi="Tahoma" w:cs="Tahoma"/>
      <w:sz w:val="16"/>
      <w:szCs w:val="16"/>
    </w:rPr>
  </w:style>
  <w:style w:type="paragraph" w:styleId="5">
    <w:name w:val="Body Text"/>
    <w:basedOn w:val="1"/>
    <w:link w:val="18"/>
    <w:qFormat/>
    <w:uiPriority w:val="0"/>
    <w:pPr>
      <w:spacing w:after="120"/>
    </w:pPr>
  </w:style>
  <w:style w:type="paragraph" w:styleId="6">
    <w:name w:val="Body Text Indent"/>
    <w:basedOn w:val="1"/>
    <w:link w:val="17"/>
    <w:qFormat/>
    <w:uiPriority w:val="0"/>
    <w:pPr>
      <w:ind w:firstLine="720"/>
      <w:jc w:val="both"/>
    </w:pPr>
    <w:rPr>
      <w:szCs w:val="22"/>
      <w:lang w:val="lv-LV"/>
    </w:rPr>
  </w:style>
  <w:style w:type="character" w:styleId="7">
    <w:name w:val="annotation reference"/>
    <w:basedOn w:val="2"/>
    <w:semiHidden/>
    <w:unhideWhenUsed/>
    <w:qFormat/>
    <w:uiPriority w:val="99"/>
    <w:rPr>
      <w:sz w:val="16"/>
      <w:szCs w:val="16"/>
    </w:rPr>
  </w:style>
  <w:style w:type="paragraph" w:styleId="8">
    <w:name w:val="annotation text"/>
    <w:basedOn w:val="1"/>
    <w:link w:val="20"/>
    <w:semiHidden/>
    <w:unhideWhenUsed/>
    <w:qFormat/>
    <w:uiPriority w:val="99"/>
    <w:rPr>
      <w:sz w:val="20"/>
      <w:szCs w:val="20"/>
    </w:rPr>
  </w:style>
  <w:style w:type="paragraph" w:styleId="9">
    <w:name w:val="annotation subject"/>
    <w:basedOn w:val="8"/>
    <w:next w:val="8"/>
    <w:link w:val="21"/>
    <w:semiHidden/>
    <w:unhideWhenUsed/>
    <w:qFormat/>
    <w:uiPriority w:val="99"/>
    <w:rPr>
      <w:b/>
      <w:bCs/>
    </w:rPr>
  </w:style>
  <w:style w:type="paragraph" w:styleId="10">
    <w:name w:val="footer"/>
    <w:basedOn w:val="1"/>
    <w:link w:val="16"/>
    <w:qFormat/>
    <w:uiPriority w:val="99"/>
    <w:pPr>
      <w:tabs>
        <w:tab w:val="center" w:pos="4320"/>
        <w:tab w:val="right" w:pos="8640"/>
      </w:tabs>
    </w:pPr>
    <w:rPr>
      <w:rFonts w:ascii="Arial" w:hAnsi="Arial"/>
      <w:szCs w:val="20"/>
      <w:lang w:val="en-AU"/>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character" w:styleId="12">
    <w:name w:val="page number"/>
    <w:basedOn w:val="2"/>
    <w:qFormat/>
    <w:uiPriority w:val="0"/>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5"/>
    <w:qFormat/>
    <w:uiPriority w:val="0"/>
    <w:pPr>
      <w:jc w:val="center"/>
    </w:pPr>
    <w:rPr>
      <w:rFonts w:ascii="Arial" w:hAnsi="Arial"/>
      <w:b/>
      <w:lang w:val="lv-LV" w:eastAsia="ru-RU"/>
    </w:rPr>
  </w:style>
  <w:style w:type="character" w:customStyle="1" w:styleId="15">
    <w:name w:val="Title Char"/>
    <w:basedOn w:val="2"/>
    <w:link w:val="14"/>
    <w:qFormat/>
    <w:uiPriority w:val="0"/>
    <w:rPr>
      <w:rFonts w:ascii="Arial" w:hAnsi="Arial" w:cs="Times New Roman"/>
      <w:b/>
      <w:sz w:val="24"/>
      <w:szCs w:val="24"/>
      <w:lang w:eastAsia="ru-RU"/>
    </w:rPr>
  </w:style>
  <w:style w:type="character" w:customStyle="1" w:styleId="16">
    <w:name w:val="Footer Char"/>
    <w:basedOn w:val="2"/>
    <w:link w:val="10"/>
    <w:qFormat/>
    <w:uiPriority w:val="99"/>
    <w:rPr>
      <w:rFonts w:ascii="Arial" w:hAnsi="Arial" w:cs="Times New Roman"/>
      <w:sz w:val="24"/>
      <w:szCs w:val="20"/>
      <w:lang w:val="en-AU"/>
    </w:rPr>
  </w:style>
  <w:style w:type="character" w:customStyle="1" w:styleId="17">
    <w:name w:val="Body Text Indent Char"/>
    <w:basedOn w:val="2"/>
    <w:link w:val="6"/>
    <w:qFormat/>
    <w:uiPriority w:val="0"/>
    <w:rPr>
      <w:rFonts w:ascii="Times New Roman" w:hAnsi="Times New Roman" w:cs="Times New Roman"/>
      <w:sz w:val="24"/>
    </w:rPr>
  </w:style>
  <w:style w:type="character" w:customStyle="1" w:styleId="18">
    <w:name w:val="Body Text Char"/>
    <w:basedOn w:val="2"/>
    <w:link w:val="5"/>
    <w:uiPriority w:val="0"/>
    <w:rPr>
      <w:rFonts w:ascii="Times New Roman" w:hAnsi="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Comment Text Char"/>
    <w:basedOn w:val="2"/>
    <w:link w:val="8"/>
    <w:semiHidden/>
    <w:qFormat/>
    <w:uiPriority w:val="99"/>
    <w:rPr>
      <w:rFonts w:ascii="Times New Roman" w:hAnsi="Times New Roman" w:cs="Times New Roman"/>
      <w:sz w:val="20"/>
      <w:szCs w:val="20"/>
      <w:lang w:val="en-US"/>
    </w:rPr>
  </w:style>
  <w:style w:type="character" w:customStyle="1" w:styleId="21">
    <w:name w:val="Comment Subject Char"/>
    <w:basedOn w:val="20"/>
    <w:link w:val="9"/>
    <w:semiHidden/>
    <w:qFormat/>
    <w:uiPriority w:val="99"/>
    <w:rPr>
      <w:rFonts w:ascii="Times New Roman" w:hAnsi="Times New Roman" w:cs="Times New Roman"/>
      <w:b/>
      <w:bCs/>
      <w:sz w:val="20"/>
      <w:szCs w:val="20"/>
      <w:lang w:val="en-US"/>
    </w:rPr>
  </w:style>
  <w:style w:type="character" w:customStyle="1" w:styleId="22">
    <w:name w:val="Balloon Text Char"/>
    <w:basedOn w:val="2"/>
    <w:link w:val="4"/>
    <w:semiHidden/>
    <w:qFormat/>
    <w:uiPriority w:val="99"/>
    <w:rPr>
      <w:rFonts w:ascii="Tahoma" w:hAnsi="Tahoma" w:cs="Tahoma"/>
      <w:sz w:val="16"/>
      <w:szCs w:val="16"/>
      <w:lang w:val="en-US"/>
    </w:rPr>
  </w:style>
  <w:style w:type="character" w:customStyle="1" w:styleId="2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86443-20B8-4692-B9CC-BDB494CAB529}">
  <ds:schemaRefs/>
</ds:datastoreItem>
</file>

<file path=docProps/app.xml><?xml version="1.0" encoding="utf-8"?>
<Properties xmlns="http://schemas.openxmlformats.org/officeDocument/2006/extended-properties" xmlns:vt="http://schemas.openxmlformats.org/officeDocument/2006/docPropsVTypes">
  <Template>Normal</Template>
  <Pages>6</Pages>
  <Words>10871</Words>
  <Characters>6198</Characters>
  <Lines>51</Lines>
  <Paragraphs>34</Paragraphs>
  <TotalTime>0</TotalTime>
  <ScaleCrop>false</ScaleCrop>
  <LinksUpToDate>false</LinksUpToDate>
  <CharactersWithSpaces>17035</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2021-02-24T22:34:00Z</dcterms:created>
  <dc:creator>Aija Jekabsone-Lasenberga</dc:creator>
  <cp:lastModifiedBy>Admin</cp:lastModifiedBy>
  <dcterms:modified xsi:type="dcterms:W3CDTF">2021-04-01T11:11:22Z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