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27AC" w14:textId="77777777" w:rsidR="00417056" w:rsidRDefault="00417056">
      <w:pPr>
        <w:jc w:val="right"/>
        <w:rPr>
          <w:bCs/>
          <w:lang w:val="lv-LV"/>
        </w:rPr>
      </w:pPr>
    </w:p>
    <w:p w14:paraId="445CDC8F" w14:textId="77777777" w:rsidR="00417056" w:rsidRDefault="00417056">
      <w:pPr>
        <w:jc w:val="right"/>
        <w:rPr>
          <w:bCs/>
          <w:lang w:val="lv-LV"/>
        </w:rPr>
      </w:pPr>
    </w:p>
    <w:p w14:paraId="39862328" w14:textId="68D0A896" w:rsidR="00417056" w:rsidRDefault="00050E37">
      <w:pPr>
        <w:pStyle w:val="Title"/>
        <w:rPr>
          <w:rFonts w:ascii="Times New Roman" w:hAnsi="Times New Roman"/>
          <w:i/>
        </w:rPr>
      </w:pPr>
      <w:r>
        <w:rPr>
          <w:rFonts w:ascii="Times New Roman" w:hAnsi="Times New Roman"/>
        </w:rPr>
        <w:t xml:space="preserve">LĪGUMS Nr. </w:t>
      </w:r>
      <w:r w:rsidRPr="00050E37">
        <w:rPr>
          <w:rFonts w:ascii="Times New Roman" w:hAnsi="Times New Roman"/>
        </w:rPr>
        <w:t>SKUS 213/21-BA</w:t>
      </w:r>
    </w:p>
    <w:p w14:paraId="69FF7AC3" w14:textId="77777777" w:rsidR="00417056" w:rsidRDefault="00050E37">
      <w:pPr>
        <w:jc w:val="center"/>
        <w:rPr>
          <w:b/>
          <w:lang w:val="lv-LV"/>
        </w:rPr>
      </w:pPr>
      <w:r>
        <w:rPr>
          <w:b/>
          <w:lang w:val="lv-LV"/>
        </w:rPr>
        <w:t>par medicīnas preces personāla individuālās aizsardzības nodrošināšanai</w:t>
      </w:r>
    </w:p>
    <w:p w14:paraId="091584C0" w14:textId="77777777" w:rsidR="00417056" w:rsidRDefault="00417056">
      <w:pPr>
        <w:jc w:val="center"/>
        <w:rPr>
          <w:b/>
          <w:lang w:val="lv-LV"/>
        </w:rPr>
      </w:pPr>
    </w:p>
    <w:p w14:paraId="19928189" w14:textId="77777777" w:rsidR="00417056" w:rsidRDefault="00050E37">
      <w:pPr>
        <w:tabs>
          <w:tab w:val="right" w:pos="9637"/>
        </w:tabs>
        <w:spacing w:after="240"/>
        <w:jc w:val="both"/>
        <w:rPr>
          <w:lang w:val="lv-LV"/>
        </w:rPr>
      </w:pPr>
      <w:r>
        <w:rPr>
          <w:bCs/>
          <w:lang w:val="lv-LV"/>
        </w:rPr>
        <w:t>Rīgā</w:t>
      </w:r>
      <w:r>
        <w:rPr>
          <w:lang w:val="lv-LV"/>
        </w:rPr>
        <w:t xml:space="preserve"> </w:t>
      </w:r>
    </w:p>
    <w:p w14:paraId="248018B2" w14:textId="77777777" w:rsidR="00417056" w:rsidRDefault="00050E37">
      <w:pPr>
        <w:tabs>
          <w:tab w:val="right" w:pos="9637"/>
        </w:tabs>
        <w:spacing w:after="240"/>
        <w:jc w:val="center"/>
        <w:rPr>
          <w:bCs/>
          <w:lang w:val="lv-LV"/>
        </w:rPr>
      </w:pPr>
      <w:r>
        <w:rPr>
          <w:bCs/>
          <w:lang w:val="lv-LV"/>
        </w:rPr>
        <w:t>DOKUMENTA PARAKSTĪŠANAS DATUMS IR PĒDĒJĀ PIEVIENOTĀ DROŠA ELEKTRONISKĀ PARAKSTA UN TĀ LAIKA ZĪMOGA DATUMS</w:t>
      </w:r>
    </w:p>
    <w:p w14:paraId="614039C8" w14:textId="77777777" w:rsidR="00417056" w:rsidRDefault="00050E37">
      <w:pPr>
        <w:spacing w:before="120" w:after="120"/>
        <w:ind w:firstLine="720"/>
        <w:jc w:val="both"/>
      </w:pPr>
      <w:r>
        <w:rPr>
          <w:b/>
          <w:bCs/>
        </w:rPr>
        <w:t xml:space="preserve">VSIA „Paula Stradiņa klīniskā universitātes </w:t>
      </w:r>
      <w:r>
        <w:rPr>
          <w:b/>
          <w:bCs/>
        </w:rPr>
        <w:t>slimnīca”</w:t>
      </w:r>
      <w:r>
        <w:t>, Pilsoņu ielā 13, Rīgā, LV-1002, reģistrācijas Nr.40003457109, kuru, saskaņā ar statūtiem un un 10.12.2020. valdes lēmumu “Par pilnvarojumu (paraksttiesību) piešķiršanu” (10.12.2020. valdes sēdes protokols Nr. 57 p. 8), pārstāv valdes priekšsēdēt</w:t>
      </w:r>
      <w:r>
        <w:t>ājs Rinalds Muciņš, valdes locekļi Ilze Kreicberga, Jānis Naglis un Agra Ločmele</w:t>
      </w:r>
      <w:r>
        <w:t xml:space="preserve"> (turpmāk </w:t>
      </w:r>
      <w:r>
        <w:rPr>
          <w:iCs/>
        </w:rPr>
        <w:t>– Pircējs)</w:t>
      </w:r>
      <w:r>
        <w:t>,</w:t>
      </w:r>
      <w:r>
        <w:rPr>
          <w:iCs/>
        </w:rPr>
        <w:t xml:space="preserve"> no vienas puses </w:t>
      </w:r>
      <w:r>
        <w:t>un</w:t>
      </w:r>
    </w:p>
    <w:p w14:paraId="77F594AE" w14:textId="77777777" w:rsidR="00417056" w:rsidRDefault="00050E37">
      <w:pPr>
        <w:spacing w:before="120" w:after="120"/>
        <w:ind w:firstLine="720"/>
        <w:jc w:val="both"/>
        <w:rPr>
          <w:iCs/>
          <w:szCs w:val="22"/>
          <w:lang w:val="lv-LV"/>
        </w:rPr>
      </w:pPr>
      <w:r>
        <w:rPr>
          <w:b/>
          <w:color w:val="363636"/>
          <w:lang w:val="lv-LV"/>
        </w:rPr>
        <w:t xml:space="preserve">UAB „Barameda” </w:t>
      </w:r>
      <w:r>
        <w:rPr>
          <w:lang w:val="lv-LV"/>
        </w:rPr>
        <w:t>reģistrācijas Nr. 303304004, juridiskā adrese Perkūnkiemio 5, Viļņa, Lietuvas Republika, LT-12129, kuru saskaņā ar vadīt</w:t>
      </w:r>
      <w:r>
        <w:rPr>
          <w:lang w:val="lv-LV"/>
        </w:rPr>
        <w:t xml:space="preserve">āja Jekaterina Baratinskienėe pārstāv </w:t>
      </w:r>
      <w:r>
        <w:rPr>
          <w:szCs w:val="22"/>
          <w:lang w:val="lv-LV"/>
        </w:rPr>
        <w:t xml:space="preserve"> (turpmāk – </w:t>
      </w:r>
      <w:r>
        <w:rPr>
          <w:iCs/>
          <w:szCs w:val="22"/>
          <w:lang w:val="lv-LV"/>
        </w:rPr>
        <w:t>Piegādātājs),</w:t>
      </w:r>
    </w:p>
    <w:p w14:paraId="2355CE0D" w14:textId="77777777" w:rsidR="00417056" w:rsidRDefault="00050E37">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14:paraId="2DCE7F7F" w14:textId="77777777" w:rsidR="00417056" w:rsidRDefault="00050E37">
      <w:pPr>
        <w:pStyle w:val="BodyTextIndent"/>
        <w:spacing w:before="120" w:after="120"/>
      </w:pPr>
      <w:r>
        <w:t>pamatojoties uz RAKUS rīkotā atklātā konkursa „Medicīnas preces personāla individuālās aizsardzības nodrošināšanai”, id. Nr. RAKUS 2020</w:t>
      </w:r>
      <w:r>
        <w:t>/78 (turpmāk – Konkurss) rezultātiem un Vispārīgo vienošanos par medicīnas preces personāla individuālās aizsardzības nodrošināšanai, noslēdz šādu piegādes līgumu (turpmāk – Līgums):</w:t>
      </w:r>
    </w:p>
    <w:p w14:paraId="65FDFC82" w14:textId="77777777" w:rsidR="00417056" w:rsidRDefault="00050E37">
      <w:pPr>
        <w:numPr>
          <w:ilvl w:val="0"/>
          <w:numId w:val="1"/>
        </w:numPr>
        <w:spacing w:before="240" w:after="120"/>
        <w:ind w:left="425" w:hanging="425"/>
        <w:jc w:val="center"/>
        <w:rPr>
          <w:b/>
          <w:szCs w:val="22"/>
          <w:lang w:val="lv-LV"/>
        </w:rPr>
      </w:pPr>
      <w:r>
        <w:rPr>
          <w:b/>
          <w:szCs w:val="22"/>
          <w:lang w:val="lv-LV"/>
        </w:rPr>
        <w:t>LĪGUMA PRIEKŠMETS</w:t>
      </w:r>
    </w:p>
    <w:p w14:paraId="5BCCEB1B" w14:textId="77777777" w:rsidR="00417056" w:rsidRDefault="00050E37">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w:t>
      </w:r>
      <w:r>
        <w:rPr>
          <w:lang w:val="lv-LV"/>
        </w:rPr>
        <w:t>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14:paraId="5F644984" w14:textId="77777777" w:rsidR="00417056" w:rsidRDefault="00050E37">
      <w:pPr>
        <w:numPr>
          <w:ilvl w:val="1"/>
          <w:numId w:val="1"/>
        </w:numPr>
        <w:spacing w:before="120" w:after="120"/>
        <w:ind w:left="426" w:hanging="426"/>
        <w:jc w:val="both"/>
        <w:rPr>
          <w:szCs w:val="22"/>
          <w:lang w:val="lv-LV"/>
        </w:rPr>
      </w:pPr>
      <w:r>
        <w:rPr>
          <w:szCs w:val="22"/>
          <w:lang w:val="lv-LV"/>
        </w:rPr>
        <w:t xml:space="preserve">Piegādātājs apņemas piegādāt Pircējam, bet Pircējs apņemas pieņemt un apmaksāt Piegādātāja pienācīgi piegādātās Preces, kuras noteiktas Līguma </w:t>
      </w:r>
      <w:r>
        <w:rPr>
          <w:szCs w:val="22"/>
          <w:lang w:val="lv-LV"/>
        </w:rPr>
        <w:t>Pielikumā Nr.1.</w:t>
      </w:r>
    </w:p>
    <w:p w14:paraId="25653D93" w14:textId="77777777" w:rsidR="00417056" w:rsidRDefault="00050E37">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14:paraId="37F7E41B" w14:textId="77777777" w:rsidR="00417056" w:rsidRDefault="00050E37">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14:paraId="3BF6A006" w14:textId="77777777" w:rsidR="00417056" w:rsidRDefault="00050E37">
      <w:pPr>
        <w:numPr>
          <w:ilvl w:val="0"/>
          <w:numId w:val="2"/>
        </w:numPr>
        <w:tabs>
          <w:tab w:val="left" w:pos="513"/>
        </w:tabs>
        <w:spacing w:before="240" w:after="120"/>
        <w:ind w:left="425" w:hanging="425"/>
        <w:jc w:val="center"/>
        <w:rPr>
          <w:b/>
          <w:szCs w:val="22"/>
          <w:lang w:val="lv-LV"/>
        </w:rPr>
      </w:pPr>
      <w:r>
        <w:rPr>
          <w:b/>
          <w:szCs w:val="22"/>
          <w:lang w:val="lv-LV"/>
        </w:rPr>
        <w:t xml:space="preserve">PRECES CENA UN LĪGUMA </w:t>
      </w:r>
      <w:r>
        <w:rPr>
          <w:b/>
          <w:szCs w:val="22"/>
          <w:lang w:val="lv-LV"/>
        </w:rPr>
        <w:t>SUMMA</w:t>
      </w:r>
    </w:p>
    <w:p w14:paraId="7F65D334" w14:textId="77777777" w:rsidR="00417056" w:rsidRDefault="00050E37">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14:paraId="0064679B" w14:textId="77777777" w:rsidR="00417056" w:rsidRDefault="00050E37">
      <w:pPr>
        <w:numPr>
          <w:ilvl w:val="1"/>
          <w:numId w:val="3"/>
        </w:numPr>
        <w:spacing w:before="120" w:after="120"/>
        <w:ind w:left="426" w:hanging="426"/>
        <w:jc w:val="both"/>
        <w:rPr>
          <w:szCs w:val="22"/>
          <w:lang w:val="lv-LV"/>
        </w:rPr>
      </w:pPr>
      <w:r>
        <w:rPr>
          <w:szCs w:val="22"/>
          <w:lang w:val="lv-LV"/>
        </w:rPr>
        <w:t xml:space="preserve">Preces cenā ir iekļauti visi nodokļi un izdevumi, kas rodas Piegādātājam sakarā ar Preces ievešanu Latvijas Republikā un </w:t>
      </w:r>
      <w:r>
        <w:rPr>
          <w:szCs w:val="22"/>
          <w:lang w:val="lv-LV"/>
        </w:rPr>
        <w:t>tās piegādi Pircējam saskaņā ar šo Līgumu.</w:t>
      </w:r>
    </w:p>
    <w:p w14:paraId="26E76693" w14:textId="77777777" w:rsidR="00417056" w:rsidRDefault="00050E37">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w:t>
      </w:r>
      <w:r>
        <w:rPr>
          <w:szCs w:val="22"/>
          <w:lang w:val="lv-LV"/>
        </w:rPr>
        <w:t>rsam piedāvātajām cenām.</w:t>
      </w:r>
    </w:p>
    <w:p w14:paraId="1656D0E6" w14:textId="77777777" w:rsidR="00417056" w:rsidRDefault="00050E37">
      <w:pPr>
        <w:numPr>
          <w:ilvl w:val="1"/>
          <w:numId w:val="3"/>
        </w:numPr>
        <w:spacing w:before="120" w:after="120"/>
        <w:ind w:left="426" w:hanging="426"/>
        <w:jc w:val="both"/>
        <w:rPr>
          <w:szCs w:val="22"/>
          <w:lang w:val="lv-LV"/>
        </w:rPr>
      </w:pPr>
      <w:r>
        <w:rPr>
          <w:lang w:val="lv-LV"/>
        </w:rPr>
        <w:t xml:space="preserve">Līguma summa ir līdz </w:t>
      </w:r>
      <w:r>
        <w:rPr>
          <w:b/>
          <w:bCs/>
          <w:lang w:val="lv-LV"/>
        </w:rPr>
        <w:t>43 240</w:t>
      </w:r>
      <w:r>
        <w:rPr>
          <w:b/>
          <w:bCs/>
          <w:lang w:val="lv-LV"/>
        </w:rPr>
        <w:t xml:space="preserve">,00 </w:t>
      </w:r>
      <w:r>
        <w:rPr>
          <w:b/>
          <w:i/>
          <w:lang w:val="lv-LV"/>
        </w:rPr>
        <w:t>euro</w:t>
      </w:r>
      <w:r>
        <w:rPr>
          <w:b/>
          <w:lang w:val="lv-LV"/>
        </w:rPr>
        <w:t xml:space="preserve"> </w:t>
      </w:r>
      <w:r>
        <w:rPr>
          <w:lang w:val="lv-LV"/>
        </w:rPr>
        <w:t>(č</w:t>
      </w:r>
      <w:r>
        <w:rPr>
          <w:lang w:val="lv-LV"/>
        </w:rPr>
        <w:t>etrdesmit trīs</w:t>
      </w:r>
      <w:r>
        <w:rPr>
          <w:lang w:val="lv-LV"/>
        </w:rPr>
        <w:t xml:space="preserve"> tūkstoši </w:t>
      </w:r>
      <w:r>
        <w:rPr>
          <w:lang w:val="lv-LV"/>
        </w:rPr>
        <w:t>divi</w:t>
      </w:r>
      <w:r>
        <w:rPr>
          <w:lang w:val="lv-LV"/>
        </w:rPr>
        <w:t xml:space="preserve"> simti č</w:t>
      </w:r>
      <w:r>
        <w:rPr>
          <w:lang w:val="lv-LV"/>
        </w:rPr>
        <w:t>etr</w:t>
      </w:r>
      <w:r>
        <w:rPr>
          <w:lang w:val="lv-LV"/>
        </w:rPr>
        <w:t xml:space="preserve">desmit euro un 0 centu) bez pievienotās vērtības nodokļa (turpmāk – PVN). </w:t>
      </w:r>
      <w:r>
        <w:rPr>
          <w:color w:val="000000"/>
          <w:lang w:val="lv-LV" w:eastAsia="lv-LV"/>
        </w:rPr>
        <w:t xml:space="preserve">PVN Puses piemēro Latvijas Republikas normatīvajos aktos noteiktajā apmērā. </w:t>
      </w:r>
    </w:p>
    <w:p w14:paraId="1B98D1F6" w14:textId="77777777" w:rsidR="00417056" w:rsidRDefault="00050E37">
      <w:pPr>
        <w:numPr>
          <w:ilvl w:val="1"/>
          <w:numId w:val="3"/>
        </w:numPr>
        <w:spacing w:before="120" w:after="120"/>
        <w:ind w:left="426" w:hanging="426"/>
        <w:jc w:val="both"/>
        <w:rPr>
          <w:szCs w:val="22"/>
          <w:lang w:val="lv-LV"/>
        </w:rPr>
      </w:pPr>
      <w:r>
        <w:rPr>
          <w:lang w:val="lv-LV"/>
        </w:rPr>
        <w:t xml:space="preserve">Ja </w:t>
      </w:r>
      <w:r>
        <w:rPr>
          <w:lang w:val="lv-LV"/>
        </w:rPr>
        <w:t>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w:t>
      </w:r>
      <w:r>
        <w:rPr>
          <w:color w:val="000000"/>
          <w:lang w:val="lv-LV" w:eastAsia="lv-LV"/>
        </w:rPr>
        <w:t xml:space="preserve"> stājas spēkā.</w:t>
      </w:r>
    </w:p>
    <w:p w14:paraId="50BB8C01" w14:textId="77777777" w:rsidR="00417056" w:rsidRDefault="00050E37">
      <w:pPr>
        <w:numPr>
          <w:ilvl w:val="1"/>
          <w:numId w:val="3"/>
        </w:numPr>
        <w:spacing w:before="120" w:after="120"/>
        <w:ind w:left="426" w:hanging="426"/>
        <w:jc w:val="both"/>
        <w:rPr>
          <w:szCs w:val="22"/>
          <w:lang w:val="lv-LV"/>
        </w:rPr>
      </w:pPr>
      <w:r>
        <w:rPr>
          <w:szCs w:val="22"/>
          <w:lang w:val="lv-LV"/>
        </w:rPr>
        <w:lastRenderedPageBreak/>
        <w:t>Gadījumā, ja Piegādātājs Līguma 6.5. punktā noteiktajā kārtībā kādā Preces pozīcijā iegūst tiesības piegādāt Preci Pircējam kā nākamais Piegādātājs, kurš piedāvājis nākamo zemāko cenu atbilstoši starp Pusēm noslēgtās Vispārīgās vienošanās Pi</w:t>
      </w:r>
      <w:r>
        <w:rPr>
          <w:szCs w:val="22"/>
          <w:lang w:val="lv-LV"/>
        </w:rPr>
        <w:t xml:space="preserve">elikumam Nr. 1 (Piegādātājs Nr. 2 vai Piegādātājs Nr. 3), Līguma 2.4. punktā noteiktā Līguma summa tiek palielināta atbilstoši starp Pusēm noslēgtās Vispārīgās vienošanās Pielikumā Nr. 1 noteiktajai attiecīgās Preces pozīcijas cenai. Līguma darbības laikā </w:t>
      </w:r>
      <w:r>
        <w:rPr>
          <w:szCs w:val="22"/>
          <w:lang w:val="lv-LV"/>
        </w:rPr>
        <w:t xml:space="preserve">Līguma kopējā summa nevar pārsniegt visu starp Pusēm noslēgtās Vispārīgās vienošanās Pielikumā Nr. 1 norādīto Preces pozīciju </w:t>
      </w:r>
      <w:r>
        <w:rPr>
          <w:rFonts w:eastAsia="Calibri"/>
          <w:lang w:val="lv-LV"/>
        </w:rPr>
        <w:t>kopsummu</w:t>
      </w:r>
      <w:r>
        <w:rPr>
          <w:rFonts w:eastAsia="Calibri"/>
          <w:lang w:val="lv-LV"/>
        </w:rPr>
        <w:t xml:space="preserve"> </w:t>
      </w:r>
      <w:r>
        <w:rPr>
          <w:rFonts w:eastAsia="Calibri"/>
          <w:b/>
          <w:bCs/>
          <w:lang w:val="lv-LV"/>
        </w:rPr>
        <w:t>44 470</w:t>
      </w:r>
      <w:r>
        <w:rPr>
          <w:b/>
          <w:bCs/>
          <w:lang w:val="lv-LV"/>
        </w:rPr>
        <w:t xml:space="preserve">,00 </w:t>
      </w:r>
      <w:r>
        <w:rPr>
          <w:b/>
          <w:i/>
          <w:lang w:val="lv-LV"/>
        </w:rPr>
        <w:t>euro</w:t>
      </w:r>
      <w:r>
        <w:rPr>
          <w:b/>
          <w:lang w:val="lv-LV"/>
        </w:rPr>
        <w:t xml:space="preserve"> </w:t>
      </w:r>
      <w:r>
        <w:rPr>
          <w:lang w:val="lv-LV"/>
        </w:rPr>
        <w:t>(č</w:t>
      </w:r>
      <w:r>
        <w:rPr>
          <w:lang w:val="lv-LV"/>
        </w:rPr>
        <w:t>etrdesmit četri</w:t>
      </w:r>
      <w:r>
        <w:rPr>
          <w:lang w:val="lv-LV"/>
        </w:rPr>
        <w:t xml:space="preserve"> tūkstoši </w:t>
      </w:r>
      <w:r>
        <w:rPr>
          <w:lang w:val="lv-LV"/>
        </w:rPr>
        <w:t>četri</w:t>
      </w:r>
      <w:r>
        <w:rPr>
          <w:lang w:val="lv-LV"/>
        </w:rPr>
        <w:t xml:space="preserve"> simti </w:t>
      </w:r>
      <w:r>
        <w:rPr>
          <w:lang w:val="lv-LV"/>
        </w:rPr>
        <w:t>septiņ</w:t>
      </w:r>
      <w:r>
        <w:rPr>
          <w:lang w:val="lv-LV"/>
        </w:rPr>
        <w:t>desmit euro un 0 centu)</w:t>
      </w:r>
      <w:r>
        <w:rPr>
          <w:rFonts w:eastAsia="Calibri"/>
          <w:lang w:val="lv-LV"/>
        </w:rPr>
        <w:t xml:space="preserve"> bez PVN.  </w:t>
      </w:r>
    </w:p>
    <w:p w14:paraId="45F6E0B3" w14:textId="77777777" w:rsidR="00417056" w:rsidRDefault="00050E37">
      <w:pPr>
        <w:numPr>
          <w:ilvl w:val="0"/>
          <w:numId w:val="2"/>
        </w:numPr>
        <w:spacing w:before="240" w:after="120"/>
        <w:ind w:left="425" w:hanging="425"/>
        <w:jc w:val="center"/>
        <w:rPr>
          <w:b/>
          <w:szCs w:val="22"/>
          <w:lang w:val="lv-LV"/>
        </w:rPr>
      </w:pPr>
      <w:r>
        <w:rPr>
          <w:b/>
          <w:szCs w:val="22"/>
          <w:lang w:val="lv-LV"/>
        </w:rPr>
        <w:t>LĪGUMA DARBĪBAS TERMIŅŠ</w:t>
      </w:r>
    </w:p>
    <w:p w14:paraId="2B1700CE" w14:textId="77777777" w:rsidR="00417056" w:rsidRDefault="00050E37">
      <w:pPr>
        <w:numPr>
          <w:ilvl w:val="1"/>
          <w:numId w:val="4"/>
        </w:numPr>
        <w:spacing w:before="120" w:after="120"/>
        <w:ind w:left="426" w:hanging="426"/>
        <w:jc w:val="both"/>
        <w:rPr>
          <w:szCs w:val="22"/>
          <w:lang w:val="lv-LV"/>
        </w:rPr>
      </w:pPr>
      <w:r>
        <w:rPr>
          <w:szCs w:val="22"/>
          <w:lang w:val="lv-LV"/>
        </w:rPr>
        <w:t>Lī</w:t>
      </w:r>
      <w:r>
        <w:rPr>
          <w:szCs w:val="22"/>
          <w:lang w:val="lv-LV"/>
        </w:rPr>
        <w:t>gums stājas spēkā ar tā abpusējas parakstīšanas brīdi un ir spēkā 6 (sešus) kalendāros mēnešus.</w:t>
      </w:r>
    </w:p>
    <w:p w14:paraId="2C86A725" w14:textId="77777777" w:rsidR="00417056" w:rsidRDefault="00050E37">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w:t>
      </w:r>
      <w:r>
        <w:rPr>
          <w:szCs w:val="22"/>
          <w:lang w:val="lv-LV"/>
        </w:rPr>
        <w:t>ākamā konkursa rezultātu izsludināšanai, ja šī Līguma kopējā summa nav izlietota.</w:t>
      </w:r>
    </w:p>
    <w:p w14:paraId="44C6F4C8" w14:textId="77777777" w:rsidR="00417056" w:rsidRDefault="00050E37">
      <w:pPr>
        <w:numPr>
          <w:ilvl w:val="0"/>
          <w:numId w:val="2"/>
        </w:numPr>
        <w:spacing w:before="240" w:after="120"/>
        <w:ind w:left="425" w:hanging="425"/>
        <w:jc w:val="center"/>
        <w:rPr>
          <w:b/>
          <w:szCs w:val="22"/>
          <w:lang w:val="lv-LV"/>
        </w:rPr>
      </w:pPr>
      <w:r>
        <w:rPr>
          <w:b/>
          <w:szCs w:val="22"/>
          <w:lang w:val="lv-LV"/>
        </w:rPr>
        <w:t>PRECES PIEGĀDES NOTEIKUMI UN PASŪTĪŠANAS KĀRTĪBA</w:t>
      </w:r>
    </w:p>
    <w:p w14:paraId="1FA97B4B" w14:textId="77777777" w:rsidR="00417056" w:rsidRDefault="00050E37">
      <w:pPr>
        <w:numPr>
          <w:ilvl w:val="1"/>
          <w:numId w:val="2"/>
        </w:numPr>
        <w:spacing w:before="120" w:after="120"/>
        <w:ind w:left="480" w:hanging="426"/>
        <w:jc w:val="both"/>
        <w:rPr>
          <w:szCs w:val="22"/>
          <w:lang w:val="lv-LV"/>
        </w:rPr>
      </w:pPr>
      <w:r>
        <w:rPr>
          <w:szCs w:val="22"/>
          <w:lang w:val="lv-LV"/>
        </w:rPr>
        <w:t>Piegādes noteikumi – DDP (INCOTERM 2020).</w:t>
      </w:r>
    </w:p>
    <w:p w14:paraId="43EBAF88" w14:textId="77777777" w:rsidR="00417056" w:rsidRDefault="00050E37">
      <w:pPr>
        <w:numPr>
          <w:ilvl w:val="1"/>
          <w:numId w:val="2"/>
        </w:numPr>
        <w:spacing w:before="120" w:after="120"/>
        <w:ind w:left="480" w:hanging="426"/>
        <w:jc w:val="both"/>
        <w:rPr>
          <w:szCs w:val="22"/>
          <w:lang w:val="lv-LV"/>
        </w:rPr>
      </w:pPr>
      <w:r>
        <w:rPr>
          <w:szCs w:val="22"/>
          <w:lang w:val="lv-LV"/>
        </w:rPr>
        <w:t>Preces piegādes vieta:</w:t>
      </w:r>
      <w:r>
        <w:t>VSIA “Paula Stradiņa klīniskā universitātes slimnīca” Pilsoņu</w:t>
      </w:r>
      <w:r>
        <w:t xml:space="preserve"> iela 13, Rīga, LV – 1002</w:t>
      </w:r>
      <w:r>
        <w:rPr>
          <w:lang w:val="lv-LV"/>
        </w:rPr>
        <w:t>.</w:t>
      </w:r>
    </w:p>
    <w:p w14:paraId="43B9D297" w14:textId="77777777" w:rsidR="00417056" w:rsidRDefault="00050E37">
      <w:pPr>
        <w:numPr>
          <w:ilvl w:val="1"/>
          <w:numId w:val="5"/>
        </w:numPr>
        <w:spacing w:before="120" w:after="120"/>
        <w:ind w:left="480" w:hanging="480"/>
        <w:jc w:val="both"/>
        <w:rPr>
          <w:lang w:val="lv-LV"/>
        </w:rPr>
      </w:pPr>
      <w:r>
        <w:t xml:space="preserve">Preces pasūtīšanu veic elektroniski, pieprasījumu nosūtot uz Līguma </w:t>
      </w:r>
      <w:r>
        <w:rPr>
          <w:lang w:val="lv-LV"/>
        </w:rPr>
        <w:t>4.4.2</w:t>
      </w:r>
      <w:r>
        <w:t>.punktā norādītās kontaktpersonas e-pastu</w:t>
      </w:r>
      <w:r>
        <w:rPr>
          <w:lang w:val="lv-LV"/>
        </w:rPr>
        <w:t>.</w:t>
      </w:r>
    </w:p>
    <w:p w14:paraId="4AD0D10F" w14:textId="77777777" w:rsidR="00417056" w:rsidRDefault="00050E37">
      <w:pPr>
        <w:numPr>
          <w:ilvl w:val="1"/>
          <w:numId w:val="5"/>
        </w:numPr>
        <w:spacing w:before="120" w:after="120"/>
        <w:ind w:left="480" w:hanging="480"/>
        <w:jc w:val="both"/>
        <w:rPr>
          <w:lang w:val="lv-LV"/>
        </w:rPr>
      </w:pPr>
      <w:r>
        <w:rPr>
          <w:lang w:val="lv-LV"/>
        </w:rPr>
        <w:t>Kontaktpersonas Līguma darbības laikā:</w:t>
      </w:r>
    </w:p>
    <w:p w14:paraId="47F0FCFF" w14:textId="77777777" w:rsidR="00417056" w:rsidRDefault="00050E37">
      <w:pPr>
        <w:numPr>
          <w:ilvl w:val="2"/>
          <w:numId w:val="5"/>
        </w:numPr>
        <w:spacing w:before="120" w:after="120"/>
        <w:ind w:left="709" w:hanging="709"/>
        <w:jc w:val="both"/>
        <w:rPr>
          <w:lang w:val="lv-LV"/>
        </w:rPr>
      </w:pPr>
      <w:r>
        <w:rPr>
          <w:lang w:val="lv-LV"/>
        </w:rPr>
        <w:t xml:space="preserve">No Pircēja puses: </w:t>
      </w:r>
      <w:r>
        <w:t xml:space="preserve">Aptiekas vadītājs </w:t>
      </w:r>
      <w:r>
        <w:rPr>
          <w:lang w:eastAsia="lv-LV"/>
        </w:rPr>
        <w:t xml:space="preserve">Andrejs Kanapuhins, tālrunis 67069295, e-pasts: </w:t>
      </w:r>
      <w:hyperlink r:id="rId9" w:history="1">
        <w:r>
          <w:rPr>
            <w:rStyle w:val="Hyperlink"/>
            <w:lang w:eastAsia="lv-LV"/>
          </w:rPr>
          <w:t>andrejs.kanapuhins@stradini.lv</w:t>
        </w:r>
      </w:hyperlink>
      <w:r>
        <w:rPr>
          <w:lang w:val="lv-LV"/>
        </w:rPr>
        <w:t xml:space="preserve"> ;</w:t>
      </w:r>
    </w:p>
    <w:p w14:paraId="0326A698" w14:textId="77777777" w:rsidR="00417056" w:rsidRDefault="00050E37">
      <w:pPr>
        <w:numPr>
          <w:ilvl w:val="2"/>
          <w:numId w:val="5"/>
        </w:numPr>
        <w:spacing w:before="120" w:after="120"/>
        <w:ind w:left="709" w:hanging="709"/>
        <w:jc w:val="both"/>
        <w:rPr>
          <w:lang w:val="lv-LV"/>
        </w:rPr>
      </w:pPr>
      <w:r>
        <w:rPr>
          <w:lang w:val="lv-LV"/>
        </w:rPr>
        <w:t xml:space="preserve">No Piegādātāja puses: Rolandas Baratinskas tālr. +370 650 96966, +370 684 80614 e- pasts info@barameda.com. </w:t>
      </w:r>
    </w:p>
    <w:p w14:paraId="7CD1D488" w14:textId="77777777" w:rsidR="00417056" w:rsidRDefault="00050E37">
      <w:pPr>
        <w:numPr>
          <w:ilvl w:val="0"/>
          <w:numId w:val="2"/>
        </w:numPr>
        <w:spacing w:before="240" w:after="120"/>
        <w:ind w:left="357" w:hanging="357"/>
        <w:jc w:val="center"/>
        <w:rPr>
          <w:b/>
          <w:szCs w:val="22"/>
          <w:lang w:val="lv-LV"/>
        </w:rPr>
      </w:pPr>
      <w:r>
        <w:rPr>
          <w:b/>
          <w:szCs w:val="22"/>
          <w:lang w:val="lv-LV"/>
        </w:rPr>
        <w:t>PRECES KVALI</w:t>
      </w:r>
      <w:r>
        <w:rPr>
          <w:b/>
          <w:szCs w:val="22"/>
          <w:lang w:val="lv-LV"/>
        </w:rPr>
        <w:t>TĀTE</w:t>
      </w:r>
    </w:p>
    <w:p w14:paraId="18D351E8"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14:paraId="7DF9FC6E"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w:t>
      </w:r>
      <w:r>
        <w:rPr>
          <w:lang w:val="lv-LV"/>
        </w:rPr>
        <w:t>kotai tā, lai transportēšanas un glabāšanas laikā saglabātos nemainīga Preces kvalitāte.</w:t>
      </w:r>
    </w:p>
    <w:p w14:paraId="7A560F47"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w:t>
      </w:r>
      <w:r>
        <w:rPr>
          <w:lang w:val="lv-LV"/>
        </w:rPr>
        <w:t>s, kas saistīti ar Preču apmaiņu, sedz Piegādātājs.</w:t>
      </w:r>
    </w:p>
    <w:p w14:paraId="529518CB"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14:paraId="3CE50348" w14:textId="77777777" w:rsidR="00417056" w:rsidRDefault="00417056">
      <w:pPr>
        <w:pStyle w:val="ListParagraph"/>
        <w:spacing w:before="120" w:after="120"/>
        <w:ind w:left="567"/>
        <w:contextualSpacing w:val="0"/>
        <w:jc w:val="both"/>
        <w:rPr>
          <w:lang w:val="lv-LV"/>
        </w:rPr>
      </w:pPr>
    </w:p>
    <w:p w14:paraId="38BBAB56" w14:textId="77777777" w:rsidR="00417056" w:rsidRDefault="00050E37">
      <w:pPr>
        <w:numPr>
          <w:ilvl w:val="0"/>
          <w:numId w:val="2"/>
        </w:numPr>
        <w:spacing w:before="240" w:after="120"/>
        <w:ind w:left="357" w:hanging="357"/>
        <w:jc w:val="center"/>
        <w:rPr>
          <w:b/>
          <w:szCs w:val="22"/>
          <w:lang w:val="lv-LV"/>
        </w:rPr>
      </w:pPr>
      <w:r>
        <w:rPr>
          <w:b/>
          <w:szCs w:val="22"/>
          <w:lang w:val="lv-LV"/>
        </w:rPr>
        <w:t>PRECES PIEGĀDES UN SAŅEMŠANAS KĀRTĪBA</w:t>
      </w:r>
    </w:p>
    <w:p w14:paraId="12A8D557"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Preces tiek piegādātas atsevišķās partijās, pamatojoties uz Pirc</w:t>
      </w:r>
      <w:r>
        <w:rPr>
          <w:lang w:val="lv-LV"/>
        </w:rPr>
        <w:t>ēja veiktiem iepriekšējiem pasūtījumiem, kas pamatojas uz Pircēja aptiekās esošajiem Preces atlikumiem. Katrā pasūtījumā Pircējs norāda pasūtīto Preces veidu, daudzumu, nepieciešamo piegādes datumu un piegādes adresi. Pasūtījumu apjomus un veikšanas interv</w:t>
      </w:r>
      <w:r>
        <w:rPr>
          <w:lang w:val="lv-LV"/>
        </w:rPr>
        <w:t xml:space="preserve">ālus Pircējs izvēlas pēc saviem ieskatiem. </w:t>
      </w:r>
    </w:p>
    <w:p w14:paraId="720D2EF0"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14:paraId="7ECEA033" w14:textId="77777777" w:rsidR="00417056" w:rsidRDefault="00050E37">
      <w:pPr>
        <w:pStyle w:val="ListParagraph"/>
        <w:numPr>
          <w:ilvl w:val="1"/>
          <w:numId w:val="2"/>
        </w:numPr>
        <w:spacing w:before="120" w:after="120"/>
        <w:ind w:left="567" w:hanging="567"/>
        <w:contextualSpacing w:val="0"/>
        <w:jc w:val="both"/>
        <w:rPr>
          <w:lang w:val="lv-LV"/>
        </w:rPr>
      </w:pPr>
      <w:r>
        <w:rPr>
          <w:lang w:val="lv-LV"/>
        </w:rPr>
        <w:lastRenderedPageBreak/>
        <w:t>Preces piegād</w:t>
      </w:r>
      <w:r>
        <w:rPr>
          <w:lang w:val="lv-LV"/>
        </w:rPr>
        <w:t>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w:t>
      </w:r>
      <w:r>
        <w:rPr>
          <w:lang w:val="lv-LV"/>
        </w:rPr>
        <w:t>ransportēšanas pakalpojumu nodot trešajām personām tikai tādā gadījumā, ja tiek nodrošināti šī Līguma piegādes noteikumi, Piegādātājam uzņemoties Līgumā noteikto atbildību.</w:t>
      </w:r>
    </w:p>
    <w:p w14:paraId="57E4BDD6" w14:textId="77777777" w:rsidR="00417056" w:rsidRDefault="00050E37">
      <w:pPr>
        <w:pStyle w:val="ListParagraph"/>
        <w:numPr>
          <w:ilvl w:val="1"/>
          <w:numId w:val="2"/>
        </w:numPr>
        <w:spacing w:before="120" w:after="120"/>
        <w:ind w:left="567" w:hanging="567"/>
        <w:contextualSpacing w:val="0"/>
        <w:jc w:val="both"/>
        <w:rPr>
          <w:b/>
          <w:bCs/>
        </w:rPr>
      </w:pPr>
      <w:r>
        <w:rPr>
          <w:lang w:val="lv-LV"/>
        </w:rPr>
        <w:t>P</w:t>
      </w:r>
      <w:r>
        <w:t>uses vienojas, ka Piegādātājs rēķinus un aktus par savstarpējo norēķinu salīdzināš</w:t>
      </w:r>
      <w:r>
        <w:t xml:space="preserve">anu sagatavo elektroniskā formā un tie būs derīgi bez paraksta un zīmoga. Rēķini un akti par savstarpējo norēķinu salīdzināšanu tiek nosūtīti elektroniski uz Pasūtītāja elektronisko pasta adresi: </w:t>
      </w:r>
      <w:hyperlink r:id="rId10" w:history="1">
        <w:r>
          <w:rPr>
            <w:color w:val="0000FF"/>
            <w:u w:val="single"/>
          </w:rPr>
          <w:t>rekini@stradini.lv</w:t>
        </w:r>
      </w:hyperlink>
      <w:r>
        <w:rPr>
          <w:color w:val="0000FF"/>
          <w:u w:val="single"/>
        </w:rPr>
        <w:t>.</w:t>
      </w:r>
    </w:p>
    <w:p w14:paraId="7D539793"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14:paraId="0AEAE4A2" w14:textId="77777777" w:rsidR="00417056" w:rsidRDefault="00050E37">
      <w:pPr>
        <w:pStyle w:val="ListParagraph"/>
        <w:numPr>
          <w:ilvl w:val="1"/>
          <w:numId w:val="2"/>
        </w:numPr>
        <w:spacing w:before="120" w:after="120"/>
        <w:ind w:left="567" w:hanging="567"/>
        <w:contextualSpacing w:val="0"/>
        <w:jc w:val="both"/>
        <w:rPr>
          <w:rFonts w:eastAsia="Calibri"/>
          <w:lang w:val="lv-LV"/>
        </w:rPr>
      </w:pPr>
      <w:r>
        <w:rPr>
          <w:lang w:val="lv-LV"/>
        </w:rPr>
        <w:t xml:space="preserve">Gadījumā, ja Piegādātājs nespēj piegādāt kādu Preci Līgumā noteiktajā kārtībā vai termiņā, vai atsakās piegādāt Preces par Līguma </w:t>
      </w:r>
      <w:r>
        <w:rPr>
          <w:lang w:val="lv-LV"/>
        </w:rPr>
        <w:t>Pielikumā Nr. 1 norādītajām cenām, vai 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w:t>
      </w:r>
      <w:r>
        <w:rPr>
          <w:lang w:val="lv-LV"/>
        </w:rPr>
        <w:t>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w:t>
      </w:r>
      <w:r>
        <w:rPr>
          <w:lang w:val="lv-LV"/>
        </w:rPr>
        <w:t>ošanās pielikumam Nr.1), noslēdzot par to attiecīgu vienošanos ar piegādātāju Nr.3</w:t>
      </w:r>
      <w:r>
        <w:rPr>
          <w:rFonts w:eastAsia="Calibri"/>
          <w:lang w:val="lv-LV"/>
        </w:rPr>
        <w:t>.</w:t>
      </w:r>
    </w:p>
    <w:p w14:paraId="7051C2A3" w14:textId="77777777" w:rsidR="00417056" w:rsidRDefault="00050E37">
      <w:pPr>
        <w:pStyle w:val="ListParagraph"/>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w:t>
      </w:r>
      <w:r>
        <w:rPr>
          <w:rFonts w:eastAsia="Calibri"/>
          <w:lang w:val="lv-LV"/>
        </w:rPr>
        <w:t>tošas ekvivalentas Preces piegādi par Konkursam piedāvāto vai zemāku cenu, Pircējs ir tiesīgs veikt Piegādātāja piedāvātās ekvivalentās Preces pārbaudi un atbilstības gadījumā noslēgt rakstveida vienošanos par ekvivalentās Preces piegādi, izdarot grozījumu</w:t>
      </w:r>
      <w:r>
        <w:rPr>
          <w:rFonts w:eastAsia="Calibri"/>
          <w:lang w:val="lv-LV"/>
        </w:rPr>
        <w:t>s Līgumā.</w:t>
      </w:r>
    </w:p>
    <w:p w14:paraId="0BA4D25E" w14:textId="77777777" w:rsidR="00417056" w:rsidRDefault="00050E37">
      <w:pPr>
        <w:numPr>
          <w:ilvl w:val="0"/>
          <w:numId w:val="2"/>
        </w:numPr>
        <w:spacing w:before="240" w:after="120"/>
        <w:ind w:left="357" w:hanging="357"/>
        <w:jc w:val="center"/>
        <w:rPr>
          <w:b/>
          <w:szCs w:val="22"/>
          <w:lang w:val="lv-LV"/>
        </w:rPr>
      </w:pPr>
      <w:r>
        <w:rPr>
          <w:b/>
          <w:szCs w:val="22"/>
          <w:lang w:val="lv-LV"/>
        </w:rPr>
        <w:t>NORĒĶINU KĀRTĪBA</w:t>
      </w:r>
    </w:p>
    <w:p w14:paraId="4D270A08" w14:textId="77777777" w:rsidR="00417056" w:rsidRDefault="00050E37">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14:paraId="6DB8C359" w14:textId="77777777" w:rsidR="00417056" w:rsidRDefault="00050E37">
      <w:pPr>
        <w:numPr>
          <w:ilvl w:val="1"/>
          <w:numId w:val="2"/>
        </w:numPr>
        <w:tabs>
          <w:tab w:val="left" w:pos="567"/>
        </w:tabs>
        <w:spacing w:before="120" w:after="120"/>
        <w:ind w:left="567" w:hanging="567"/>
        <w:jc w:val="both"/>
        <w:rPr>
          <w:szCs w:val="22"/>
          <w:lang w:val="lv-LV"/>
        </w:rPr>
      </w:pPr>
      <w:r>
        <w:rPr>
          <w:szCs w:val="22"/>
          <w:lang w:val="lv-LV"/>
        </w:rPr>
        <w:t xml:space="preserve">Pirkumu apmaksa tiek veikta ar bezskaidras naudas norēķiniem, pirkuma maksu ieskaitot Piegādātāja norādītajā bankas </w:t>
      </w:r>
      <w:r>
        <w:rPr>
          <w:szCs w:val="22"/>
          <w:lang w:val="lv-LV"/>
        </w:rPr>
        <w:t>kontā.</w:t>
      </w:r>
    </w:p>
    <w:p w14:paraId="642B237E" w14:textId="77777777" w:rsidR="00417056" w:rsidRDefault="00050E37">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14:paraId="65FD83D8" w14:textId="77777777" w:rsidR="00417056" w:rsidRDefault="00050E37">
      <w:pPr>
        <w:numPr>
          <w:ilvl w:val="0"/>
          <w:numId w:val="2"/>
        </w:numPr>
        <w:spacing w:before="240" w:after="120"/>
        <w:ind w:left="357" w:hanging="357"/>
        <w:jc w:val="center"/>
        <w:rPr>
          <w:b/>
          <w:szCs w:val="22"/>
          <w:lang w:val="lv-LV"/>
        </w:rPr>
      </w:pPr>
      <w:r>
        <w:rPr>
          <w:b/>
          <w:szCs w:val="22"/>
          <w:lang w:val="lv-LV"/>
        </w:rPr>
        <w:t>PUŠU TIESĪBAS UN PIENĀKUMI</w:t>
      </w:r>
    </w:p>
    <w:p w14:paraId="49B7E4F6" w14:textId="77777777" w:rsidR="00417056" w:rsidRDefault="00050E37">
      <w:pPr>
        <w:numPr>
          <w:ilvl w:val="1"/>
          <w:numId w:val="6"/>
        </w:numPr>
        <w:tabs>
          <w:tab w:val="left" w:pos="567"/>
        </w:tabs>
        <w:spacing w:before="120" w:after="120"/>
        <w:ind w:left="0" w:firstLine="0"/>
        <w:jc w:val="both"/>
        <w:rPr>
          <w:lang w:val="lv-LV"/>
        </w:rPr>
      </w:pPr>
      <w:r>
        <w:rPr>
          <w:lang w:val="lv-LV"/>
        </w:rPr>
        <w:t xml:space="preserve">Piegādātājam ir pienākums: </w:t>
      </w:r>
    </w:p>
    <w:p w14:paraId="2ED795FF" w14:textId="77777777" w:rsidR="00417056" w:rsidRDefault="00050E37">
      <w:pPr>
        <w:numPr>
          <w:ilvl w:val="2"/>
          <w:numId w:val="2"/>
        </w:numPr>
        <w:spacing w:before="120" w:after="120"/>
        <w:ind w:left="1418" w:hanging="709"/>
        <w:jc w:val="both"/>
        <w:rPr>
          <w:lang w:val="lv-LV"/>
        </w:rPr>
      </w:pPr>
      <w:r>
        <w:rPr>
          <w:lang w:val="lv-LV"/>
        </w:rPr>
        <w:t>veikt savlaicīgu Preces piegādi saska</w:t>
      </w:r>
      <w:r>
        <w:rPr>
          <w:lang w:val="lv-LV"/>
        </w:rPr>
        <w:t xml:space="preserve">ņā ar šī Līguma noteikumiem; </w:t>
      </w:r>
    </w:p>
    <w:p w14:paraId="1FA22F4E" w14:textId="77777777" w:rsidR="00417056" w:rsidRDefault="00050E37">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14:paraId="2BFD8ABF" w14:textId="77777777" w:rsidR="00417056" w:rsidRDefault="00050E37">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14:paraId="38C078D6" w14:textId="77777777" w:rsidR="00417056" w:rsidRDefault="00050E37">
      <w:pPr>
        <w:numPr>
          <w:ilvl w:val="2"/>
          <w:numId w:val="2"/>
        </w:numPr>
        <w:spacing w:before="120" w:after="120"/>
        <w:ind w:left="1418" w:hanging="709"/>
        <w:jc w:val="both"/>
        <w:rPr>
          <w:lang w:val="lv-LV"/>
        </w:rPr>
      </w:pPr>
      <w:r>
        <w:rPr>
          <w:lang w:val="lv-LV"/>
        </w:rPr>
        <w:t xml:space="preserve">ja Piegādātājs turpmāk nespēj piegādāt Preces, tas </w:t>
      </w:r>
      <w:r>
        <w:rPr>
          <w:lang w:val="lv-LV"/>
        </w:rPr>
        <w:t>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w:t>
      </w:r>
      <w:r>
        <w:rPr>
          <w:lang w:val="lv-LV"/>
        </w:rPr>
        <w:t>teikuma vēstules apliecinātu kopiju;</w:t>
      </w:r>
    </w:p>
    <w:p w14:paraId="4AE86D1A" w14:textId="77777777" w:rsidR="00417056" w:rsidRDefault="00050E37">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w:t>
      </w:r>
      <w:r>
        <w:rPr>
          <w:lang w:val="lv-LV"/>
        </w:rPr>
        <w:t>ziņojuma saņemšanas no Pircēja;</w:t>
      </w:r>
    </w:p>
    <w:p w14:paraId="51AE6399" w14:textId="77777777" w:rsidR="00417056" w:rsidRDefault="00050E37">
      <w:pPr>
        <w:numPr>
          <w:ilvl w:val="2"/>
          <w:numId w:val="2"/>
        </w:numPr>
        <w:spacing w:before="120" w:after="120"/>
        <w:ind w:left="1418" w:hanging="709"/>
        <w:jc w:val="both"/>
        <w:rPr>
          <w:lang w:val="lv-LV"/>
        </w:rPr>
      </w:pPr>
      <w:r>
        <w:rPr>
          <w:lang w:val="lv-LV"/>
        </w:rPr>
        <w:lastRenderedPageBreak/>
        <w:t>uzņemties atbildību trešo personu un Pircēja priekšā par kaitējumu, kas tiem radies sakarā ar Preces kvalitātes trūkumu;</w:t>
      </w:r>
    </w:p>
    <w:p w14:paraId="2A2FC6AA" w14:textId="77777777" w:rsidR="00417056" w:rsidRDefault="00050E37">
      <w:pPr>
        <w:numPr>
          <w:ilvl w:val="2"/>
          <w:numId w:val="2"/>
        </w:numPr>
        <w:spacing w:before="120" w:after="120"/>
        <w:ind w:left="1418"/>
        <w:jc w:val="both"/>
        <w:rPr>
          <w:lang w:val="lv-LV"/>
        </w:rPr>
      </w:pPr>
      <w:r>
        <w:rPr>
          <w:lang w:val="lv-LV"/>
        </w:rPr>
        <w:t>Ja Līguma darbības laikā Piegādātājs rīko akcijas, kuru laikā Preces tiek pārdotas par zemākām cenām ne</w:t>
      </w:r>
      <w:r>
        <w:rPr>
          <w:lang w:val="lv-LV"/>
        </w:rPr>
        <w:t>kā noteikts Līguma Pielikumā Nr.1, informēt Pircēju un piegādāt šīs Preces par šādām zemākām cenām.</w:t>
      </w:r>
    </w:p>
    <w:p w14:paraId="05E538AF" w14:textId="77777777" w:rsidR="00417056" w:rsidRDefault="00050E37">
      <w:pPr>
        <w:spacing w:before="120" w:after="120"/>
        <w:ind w:left="851" w:hanging="425"/>
        <w:jc w:val="both"/>
        <w:rPr>
          <w:lang w:val="lv-LV"/>
        </w:rPr>
      </w:pPr>
      <w:r>
        <w:rPr>
          <w:lang w:val="lv-LV"/>
        </w:rPr>
        <w:t>8.2. Piegādātājam ir tiesības:</w:t>
      </w:r>
    </w:p>
    <w:p w14:paraId="45BC4BA5" w14:textId="77777777" w:rsidR="00417056" w:rsidRDefault="00050E37">
      <w:pPr>
        <w:spacing w:before="120" w:after="120"/>
        <w:ind w:left="1418" w:hanging="709"/>
        <w:jc w:val="both"/>
        <w:rPr>
          <w:lang w:val="lv-LV"/>
        </w:rPr>
      </w:pPr>
      <w:r>
        <w:rPr>
          <w:lang w:val="lv-LV"/>
        </w:rPr>
        <w:t>8.2.1. saņemt pirkuma maksu par pienācīgi piegādātām Precēm;</w:t>
      </w:r>
    </w:p>
    <w:p w14:paraId="63AECA03" w14:textId="77777777" w:rsidR="00417056" w:rsidRDefault="00050E37">
      <w:pPr>
        <w:spacing w:before="120" w:after="120"/>
        <w:ind w:left="1418" w:hanging="709"/>
        <w:jc w:val="both"/>
        <w:rPr>
          <w:lang w:val="lv-LV"/>
        </w:rPr>
      </w:pPr>
      <w:r>
        <w:rPr>
          <w:bCs/>
          <w:lang w:val="lv-LV"/>
        </w:rPr>
        <w:t xml:space="preserve">8.2.2. saņemt līgumsodu, ja Pircējs nav veicis </w:t>
      </w:r>
      <w:r>
        <w:rPr>
          <w:bCs/>
          <w:lang w:val="lv-LV"/>
        </w:rPr>
        <w:t>maksājumus.</w:t>
      </w:r>
    </w:p>
    <w:p w14:paraId="4388C376" w14:textId="77777777" w:rsidR="00417056" w:rsidRDefault="00050E37">
      <w:pPr>
        <w:spacing w:before="120" w:after="120"/>
        <w:ind w:left="851" w:hanging="425"/>
        <w:jc w:val="both"/>
        <w:rPr>
          <w:lang w:val="lv-LV"/>
        </w:rPr>
      </w:pPr>
      <w:r>
        <w:rPr>
          <w:lang w:val="lv-LV"/>
        </w:rPr>
        <w:t>8.3. Pircējam ir pienākums:</w:t>
      </w:r>
    </w:p>
    <w:p w14:paraId="70BF4EB2" w14:textId="77777777" w:rsidR="00417056" w:rsidRDefault="00050E37">
      <w:pPr>
        <w:spacing w:before="120" w:after="120"/>
        <w:ind w:left="1276"/>
        <w:jc w:val="both"/>
        <w:rPr>
          <w:lang w:val="lv-LV"/>
        </w:rPr>
      </w:pPr>
      <w:r>
        <w:rPr>
          <w:lang w:val="lv-LV"/>
        </w:rPr>
        <w:t xml:space="preserve">8.3.1. nodrošināt Piegādātāja pienācīgi piegādātās Preces pieņemšanu; </w:t>
      </w:r>
    </w:p>
    <w:p w14:paraId="763AF1C8" w14:textId="77777777" w:rsidR="00417056" w:rsidRDefault="00050E37">
      <w:pPr>
        <w:spacing w:before="120" w:after="120"/>
        <w:ind w:left="1276"/>
        <w:jc w:val="both"/>
        <w:rPr>
          <w:lang w:val="lv-LV"/>
        </w:rPr>
      </w:pPr>
      <w:r>
        <w:rPr>
          <w:lang w:val="lv-LV"/>
        </w:rPr>
        <w:t>8.3.2. nodrošināt saņemtās Preces pienācīgu uzglabāšanu;</w:t>
      </w:r>
    </w:p>
    <w:p w14:paraId="4E5A6DE2" w14:textId="77777777" w:rsidR="00417056" w:rsidRDefault="00050E37">
      <w:pPr>
        <w:spacing w:before="120" w:after="120"/>
        <w:ind w:left="1276"/>
        <w:jc w:val="both"/>
        <w:rPr>
          <w:lang w:val="lv-LV"/>
        </w:rPr>
      </w:pPr>
      <w:r>
        <w:rPr>
          <w:lang w:val="lv-LV"/>
        </w:rPr>
        <w:t>8.3.3. norēķināties par saņemto Preci.</w:t>
      </w:r>
    </w:p>
    <w:p w14:paraId="7E36440D" w14:textId="77777777" w:rsidR="00417056" w:rsidRDefault="00050E37">
      <w:pPr>
        <w:numPr>
          <w:ilvl w:val="1"/>
          <w:numId w:val="7"/>
        </w:numPr>
        <w:spacing w:before="120" w:after="120"/>
        <w:ind w:left="851" w:hanging="425"/>
        <w:jc w:val="both"/>
        <w:rPr>
          <w:lang w:val="lv-LV"/>
        </w:rPr>
      </w:pPr>
      <w:r>
        <w:rPr>
          <w:lang w:val="lv-LV"/>
        </w:rPr>
        <w:t>Pircējam ir tiesības:</w:t>
      </w:r>
    </w:p>
    <w:p w14:paraId="02DD9579" w14:textId="77777777" w:rsidR="00417056" w:rsidRDefault="00050E37">
      <w:pPr>
        <w:numPr>
          <w:ilvl w:val="2"/>
          <w:numId w:val="7"/>
        </w:numPr>
        <w:spacing w:before="120" w:after="120"/>
        <w:ind w:left="1418" w:hanging="709"/>
        <w:jc w:val="both"/>
        <w:rPr>
          <w:szCs w:val="22"/>
          <w:lang w:val="lv-LV"/>
        </w:rPr>
      </w:pPr>
      <w:r>
        <w:rPr>
          <w:szCs w:val="22"/>
          <w:lang w:val="lv-LV"/>
        </w:rPr>
        <w:t xml:space="preserve">atteikties pieņemt Līgumam </w:t>
      </w:r>
      <w:r>
        <w:rPr>
          <w:szCs w:val="22"/>
          <w:lang w:val="lv-LV"/>
        </w:rPr>
        <w:t>vai kvalitātes prasībām neatbilstošas Preces, kā arī Preces, kuras piegādātas, neievērojot Līguma 4.2.punktā noteiktās Preču piegādes vietas vai noteikto piegādes termiņu. Šajā Līguma punktā noteiktajos gadījumos Pircējs ir arī tiesīgs nekavējoties vienpus</w:t>
      </w:r>
      <w:r>
        <w:rPr>
          <w:szCs w:val="22"/>
          <w:lang w:val="lv-LV"/>
        </w:rPr>
        <w:t>ēji izbeigt Līgumu attiecībā uz visām Līguma Pielikumā Nr.1 norādītajām Preču pozīcijām Līguma 10.1.punktā noteiktajā kārtībā.</w:t>
      </w:r>
    </w:p>
    <w:p w14:paraId="09BBE20E" w14:textId="77777777" w:rsidR="00417056" w:rsidRDefault="00050E37">
      <w:pPr>
        <w:numPr>
          <w:ilvl w:val="0"/>
          <w:numId w:val="2"/>
        </w:numPr>
        <w:spacing w:before="240" w:after="120"/>
        <w:ind w:left="357" w:hanging="357"/>
        <w:jc w:val="center"/>
        <w:rPr>
          <w:b/>
          <w:szCs w:val="22"/>
          <w:lang w:val="lv-LV"/>
        </w:rPr>
      </w:pPr>
      <w:r>
        <w:rPr>
          <w:b/>
          <w:szCs w:val="22"/>
          <w:lang w:val="lv-LV"/>
        </w:rPr>
        <w:t>PUŠU ATBILDĪBA</w:t>
      </w:r>
    </w:p>
    <w:p w14:paraId="07DBF52E" w14:textId="77777777" w:rsidR="00417056" w:rsidRDefault="00050E37">
      <w:pPr>
        <w:numPr>
          <w:ilvl w:val="1"/>
          <w:numId w:val="2"/>
        </w:numPr>
        <w:spacing w:before="120" w:after="120"/>
        <w:ind w:left="600" w:hanging="567"/>
        <w:jc w:val="both"/>
        <w:rPr>
          <w:szCs w:val="22"/>
          <w:lang w:val="lv-LV"/>
        </w:rPr>
      </w:pPr>
      <w:r>
        <w:rPr>
          <w:szCs w:val="22"/>
          <w:lang w:val="lv-LV"/>
        </w:rPr>
        <w:t xml:space="preserve">Abas Puses ir pilnībā savstarpēji atbildīgas par zaudējumiem, kurus tās nodara viena otrai ar šā Līguma neizpildi </w:t>
      </w:r>
      <w:r>
        <w:rPr>
          <w:szCs w:val="22"/>
          <w:lang w:val="lv-LV"/>
        </w:rPr>
        <w:t>vai nepienācīgu izpildi.</w:t>
      </w:r>
    </w:p>
    <w:p w14:paraId="1C5991C3" w14:textId="77777777" w:rsidR="00417056" w:rsidRDefault="00050E37">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w:t>
      </w:r>
      <w:r>
        <w:rPr>
          <w:szCs w:val="22"/>
          <w:lang w:val="lv-LV"/>
        </w:rPr>
        <w:t xml:space="preserve">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Ja Piegādātājs nespēj piegādāt Līguma note</w:t>
      </w:r>
      <w:r>
        <w:rPr>
          <w:szCs w:val="22"/>
          <w:lang w:val="lv-LV"/>
        </w:rPr>
        <w:t xml:space="preserv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w:t>
      </w:r>
      <w:r>
        <w:rPr>
          <w:lang w:val="lv-LV"/>
        </w:rPr>
        <w:t>ttiecīgo līgumsoda summu ieturēt arī savstarpēja ieskaita veidā, veicot maksājumus par iepriekš atbilstoši Līguma noteikumiem piegādātajām Precēm.</w:t>
      </w:r>
    </w:p>
    <w:p w14:paraId="3339A8EE" w14:textId="77777777" w:rsidR="00417056" w:rsidRDefault="00050E37">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w:t>
      </w:r>
      <w:r>
        <w:rPr>
          <w:lang w:val="lv-LV"/>
        </w:rPr>
        <w:t>cot maksājumus par atbilstoši Līguma noteikumiem piegādātajām Precēm.</w:t>
      </w:r>
    </w:p>
    <w:p w14:paraId="46128329" w14:textId="77777777" w:rsidR="00417056" w:rsidRDefault="00050E37">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apmērā par katru nokavēto samaksas dienu no neapmaksātās summa</w:t>
      </w:r>
      <w:r>
        <w:rPr>
          <w:szCs w:val="22"/>
          <w:lang w:val="lv-LV"/>
        </w:rPr>
        <w:t xml:space="preserve">s, bet ne vairāk kā 10% (desmit procenti) apmērā no neapmaksātās summas. </w:t>
      </w:r>
    </w:p>
    <w:p w14:paraId="4F3E876C" w14:textId="77777777" w:rsidR="00417056" w:rsidRDefault="00050E37">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14:paraId="2CDE17AC" w14:textId="77777777" w:rsidR="00417056" w:rsidRDefault="00050E37">
      <w:pPr>
        <w:numPr>
          <w:ilvl w:val="1"/>
          <w:numId w:val="2"/>
        </w:numPr>
        <w:spacing w:before="120" w:after="120"/>
        <w:ind w:left="600" w:hanging="567"/>
        <w:jc w:val="both"/>
        <w:rPr>
          <w:szCs w:val="22"/>
          <w:lang w:val="lv-LV"/>
        </w:rPr>
      </w:pPr>
      <w:r>
        <w:rPr>
          <w:szCs w:val="22"/>
          <w:lang w:val="lv-LV"/>
        </w:rPr>
        <w:t>Pircējs ir tiesīgs attiecīgo līgumsoda summu ieturēt arī savstarp</w:t>
      </w:r>
      <w:r>
        <w:rPr>
          <w:szCs w:val="22"/>
          <w:lang w:val="lv-LV"/>
        </w:rPr>
        <w:t>ēja ieskaita veidā, veicot maksājumus par iepriekš atbilstoši Līguma noteikumiem piegādātajām Precēm.</w:t>
      </w:r>
    </w:p>
    <w:p w14:paraId="5F3EE85D" w14:textId="77777777" w:rsidR="00417056" w:rsidRDefault="00050E37">
      <w:pPr>
        <w:numPr>
          <w:ilvl w:val="0"/>
          <w:numId w:val="2"/>
        </w:numPr>
        <w:spacing w:before="240" w:after="120"/>
        <w:ind w:left="357" w:hanging="357"/>
        <w:jc w:val="center"/>
        <w:rPr>
          <w:b/>
          <w:szCs w:val="22"/>
          <w:lang w:val="lv-LV"/>
        </w:rPr>
      </w:pPr>
      <w:r>
        <w:rPr>
          <w:b/>
          <w:szCs w:val="22"/>
          <w:lang w:val="lv-LV"/>
        </w:rPr>
        <w:lastRenderedPageBreak/>
        <w:t>LĪGUMA GROZĪŠANAS KĀRTĪBA UN KĀRTĪBA, KĀDĀ PIEĻAUJAMA ATKĀPŠANĀS NO LĪGUMA</w:t>
      </w:r>
    </w:p>
    <w:p w14:paraId="0B65318C" w14:textId="77777777" w:rsidR="00417056" w:rsidRDefault="00050E37">
      <w:pPr>
        <w:numPr>
          <w:ilvl w:val="1"/>
          <w:numId w:val="2"/>
        </w:numPr>
        <w:spacing w:before="120" w:after="120"/>
        <w:ind w:left="600" w:hanging="567"/>
        <w:jc w:val="both"/>
        <w:rPr>
          <w:szCs w:val="22"/>
          <w:lang w:val="lv-LV"/>
        </w:rPr>
      </w:pPr>
      <w:r>
        <w:rPr>
          <w:szCs w:val="22"/>
          <w:lang w:val="lv-LV"/>
        </w:rPr>
        <w:t xml:space="preserve">Pircējam ir tiesības nekavējoties vienpusēji izbeigt Līgumu attiecībā uz </w:t>
      </w:r>
      <w:r>
        <w:rPr>
          <w:szCs w:val="22"/>
          <w:lang w:val="lv-LV"/>
        </w:rPr>
        <w:t>visām Līguma Pielikumā Nr.1 norādītajām Preču pozīcijām, nosūtot rakstisku paziņojumu Piegādātājam, ja:</w:t>
      </w:r>
    </w:p>
    <w:p w14:paraId="442A81B4" w14:textId="77777777" w:rsidR="00417056" w:rsidRDefault="00050E37">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14:paraId="2DBEB8EC" w14:textId="77777777" w:rsidR="00417056" w:rsidRDefault="00050E37">
      <w:pPr>
        <w:numPr>
          <w:ilvl w:val="2"/>
          <w:numId w:val="2"/>
        </w:numPr>
        <w:spacing w:before="120" w:after="120"/>
        <w:ind w:left="1276" w:hanging="709"/>
        <w:jc w:val="both"/>
        <w:rPr>
          <w:szCs w:val="22"/>
          <w:lang w:val="lv-LV"/>
        </w:rPr>
      </w:pPr>
      <w:r>
        <w:rPr>
          <w:szCs w:val="22"/>
          <w:lang w:val="lv-LV"/>
        </w:rPr>
        <w:t>pret Piegādātāju ir uzsākta maksātnespējas procedūra</w:t>
      </w:r>
      <w:r>
        <w:rPr>
          <w:szCs w:val="22"/>
          <w:lang w:val="lv-LV"/>
        </w:rPr>
        <w:t>, vai tā darbība ir apturēta;</w:t>
      </w:r>
    </w:p>
    <w:p w14:paraId="08C90A1B" w14:textId="77777777" w:rsidR="00417056" w:rsidRDefault="00050E37">
      <w:pPr>
        <w:numPr>
          <w:ilvl w:val="2"/>
          <w:numId w:val="2"/>
        </w:numPr>
        <w:spacing w:before="120" w:after="120"/>
        <w:ind w:left="1276" w:hanging="709"/>
        <w:jc w:val="both"/>
        <w:rPr>
          <w:szCs w:val="22"/>
          <w:lang w:val="lv-LV"/>
        </w:rPr>
      </w:pPr>
      <w:r>
        <w:rPr>
          <w:szCs w:val="22"/>
          <w:lang w:val="lv-LV"/>
        </w:rPr>
        <w:t>Piegādātājs nepilda Līguma noteikumus;</w:t>
      </w:r>
    </w:p>
    <w:p w14:paraId="23957584" w14:textId="77777777" w:rsidR="00417056" w:rsidRDefault="00050E37">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14:paraId="37CA1C46" w14:textId="77777777" w:rsidR="00417056" w:rsidRDefault="00050E37">
      <w:pPr>
        <w:numPr>
          <w:ilvl w:val="0"/>
          <w:numId w:val="2"/>
        </w:numPr>
        <w:spacing w:before="240" w:after="120"/>
        <w:ind w:left="425" w:hanging="425"/>
        <w:jc w:val="center"/>
        <w:rPr>
          <w:b/>
          <w:szCs w:val="22"/>
          <w:lang w:val="lv-LV"/>
        </w:rPr>
      </w:pPr>
      <w:r>
        <w:rPr>
          <w:b/>
          <w:szCs w:val="22"/>
          <w:lang w:val="lv-LV"/>
        </w:rPr>
        <w:t>NEPĀRVARAMA VARA</w:t>
      </w:r>
    </w:p>
    <w:p w14:paraId="5FAB82AB"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Puses ir atbrīvotas no atbildības par L</w:t>
      </w:r>
      <w:r>
        <w:rPr>
          <w:lang w:val="lv-LV"/>
        </w:rPr>
        <w:t xml:space="preserve">īgumā noteikto pienākumu pilnīgu vai daļēju neizpildi, ja šāda neizpilde radusies nepārvarama, ārkārtēja gadījuma dēļ (nepārvarama vara, </w:t>
      </w:r>
      <w:r>
        <w:rPr>
          <w:i/>
          <w:lang w:val="lv-LV"/>
        </w:rPr>
        <w:t>force majeure</w:t>
      </w:r>
      <w:r>
        <w:rPr>
          <w:lang w:val="lv-LV"/>
        </w:rPr>
        <w:t xml:space="preserve">), ko attiecīgā Puse nevarēja paredzēt un novērst. Par nepārvaramu varu uzskatāms karš, dabas katastrofa, </w:t>
      </w:r>
      <w:r>
        <w:rPr>
          <w:lang w:val="lv-LV"/>
        </w:rPr>
        <w:t>vispārējs streiks, terora akti, terora aktiem pielīdzināmi akti, kompetento iestāžu oficiālu paziņojumu apstiprinātas epidēmijas, pandēmijas, vai slimības karantīnas ierobežojumi, kas izraisījuši preču piegādes/pakalpojumu sniegšanas, būvdarbu veikšanas ie</w:t>
      </w:r>
      <w:r>
        <w:rPr>
          <w:lang w:val="lv-LV"/>
        </w:rPr>
        <w:t xml:space="preserve">robežojumus, par kuru ietekmi uz Līguma neizpildi Pusēm nav domstarpības, kā arī Puses nevarēja iespaidot un nevarēja izvairīties, veicot pienācīgus piesardzības pasākumus, un kas nav saistīts ar otras Puses darbību vai bezdarbību, un kas saistību izpildi </w:t>
      </w:r>
      <w:r>
        <w:rPr>
          <w:lang w:val="lv-LV"/>
        </w:rPr>
        <w:t>padara par neiespējamu.</w:t>
      </w:r>
    </w:p>
    <w:p w14:paraId="51C0C0C6" w14:textId="77777777" w:rsidR="00417056" w:rsidRDefault="00050E37">
      <w:pPr>
        <w:pStyle w:val="ListParagraph"/>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w:t>
      </w:r>
      <w:r>
        <w:rPr>
          <w:lang w:val="lv-LV"/>
        </w:rPr>
        <w:t>jot dokumentu, kas apliecina nepārvaramas varas apstākļu iestāšanos. Puses apņemas vienoties par to, vai šādi nepārvaramas varas apstākļi traucē vai padara šī Līguma saistību izpildi par neiespējamu, kā arī izlemt līgumsaistību turpināšanas (vai izbeigšana</w:t>
      </w:r>
      <w:r>
        <w:rPr>
          <w:lang w:val="lv-LV"/>
        </w:rPr>
        <w:t>s) būtiskos jautājumus.</w:t>
      </w:r>
    </w:p>
    <w:p w14:paraId="6AB03FEC" w14:textId="77777777" w:rsidR="00417056" w:rsidRDefault="00050E37">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w:t>
      </w:r>
      <w:r>
        <w:rPr>
          <w:lang w:val="lv-LV"/>
        </w:rPr>
        <w:t>anas rezultātā radušos zaudējumu atlīdzināšanu</w:t>
      </w:r>
      <w:r>
        <w:rPr>
          <w:bCs/>
          <w:szCs w:val="22"/>
          <w:lang w:val="lv-LV"/>
        </w:rPr>
        <w:t>.</w:t>
      </w:r>
    </w:p>
    <w:p w14:paraId="06913254" w14:textId="77777777" w:rsidR="00417056" w:rsidRDefault="00050E37">
      <w:pPr>
        <w:numPr>
          <w:ilvl w:val="0"/>
          <w:numId w:val="2"/>
        </w:numPr>
        <w:spacing w:before="240" w:after="120"/>
        <w:ind w:left="425" w:hanging="425"/>
        <w:jc w:val="center"/>
        <w:rPr>
          <w:b/>
          <w:szCs w:val="22"/>
          <w:lang w:val="lv-LV"/>
        </w:rPr>
      </w:pPr>
      <w:r>
        <w:rPr>
          <w:b/>
          <w:szCs w:val="22"/>
          <w:lang w:val="lv-LV"/>
        </w:rPr>
        <w:t>CITI NOTEIKUMI</w:t>
      </w:r>
    </w:p>
    <w:p w14:paraId="0B448215" w14:textId="77777777" w:rsidR="00417056" w:rsidRDefault="00050E37">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w:t>
      </w:r>
      <w:r>
        <w:rPr>
          <w:szCs w:val="22"/>
          <w:lang w:val="lv-LV"/>
        </w:rPr>
        <w:t>ā neatņemamu sastāvdaļu.</w:t>
      </w:r>
    </w:p>
    <w:p w14:paraId="5E3F10A1" w14:textId="77777777" w:rsidR="00417056" w:rsidRDefault="00050E37">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14:paraId="346DE8C0" w14:textId="77777777" w:rsidR="00417056" w:rsidRDefault="00050E37">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14:paraId="7786D5AE" w14:textId="77777777" w:rsidR="00417056" w:rsidRDefault="00050E37">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14:paraId="0AC05C71" w14:textId="77777777" w:rsidR="00417056" w:rsidRDefault="00050E37">
      <w:pPr>
        <w:numPr>
          <w:ilvl w:val="1"/>
          <w:numId w:val="2"/>
        </w:numPr>
        <w:spacing w:before="120" w:after="120"/>
        <w:ind w:left="600" w:hanging="567"/>
        <w:jc w:val="both"/>
        <w:rPr>
          <w:szCs w:val="22"/>
          <w:lang w:val="lv-LV"/>
        </w:rPr>
      </w:pPr>
      <w:r>
        <w:rPr>
          <w:szCs w:val="22"/>
          <w:lang w:val="lv-LV"/>
        </w:rPr>
        <w:t xml:space="preserve">Ja </w:t>
      </w:r>
      <w:r>
        <w:rPr>
          <w:szCs w:val="22"/>
          <w:lang w:val="lv-LV"/>
        </w:rPr>
        <w:t>Līguma darbības laikā notiek Puses reorganizācija, tās tiesības un pienākumus realizē saistību pārņēmējs.</w:t>
      </w:r>
    </w:p>
    <w:p w14:paraId="10A701A4" w14:textId="77777777" w:rsidR="00417056" w:rsidRDefault="00050E37">
      <w:pPr>
        <w:numPr>
          <w:ilvl w:val="1"/>
          <w:numId w:val="2"/>
        </w:numPr>
        <w:spacing w:before="120" w:after="120"/>
        <w:ind w:left="600" w:hanging="567"/>
        <w:jc w:val="both"/>
        <w:rPr>
          <w:szCs w:val="22"/>
          <w:lang w:val="lv-LV"/>
        </w:rPr>
      </w:pPr>
      <w:r>
        <w:rPr>
          <w:szCs w:val="22"/>
          <w:lang w:val="lv-LV"/>
        </w:rPr>
        <w:lastRenderedPageBreak/>
        <w:t>Piegādātājs nevar nodot Līguma saistību izpildi trešajām personām bez Pircēja iepriekšējas rakstiskas piekrišanas.</w:t>
      </w:r>
    </w:p>
    <w:p w14:paraId="71F6B8F5" w14:textId="77777777" w:rsidR="00417056" w:rsidRDefault="00050E37">
      <w:pPr>
        <w:numPr>
          <w:ilvl w:val="1"/>
          <w:numId w:val="2"/>
        </w:numPr>
        <w:spacing w:before="120" w:after="120"/>
        <w:ind w:left="600" w:hanging="567"/>
        <w:jc w:val="both"/>
        <w:rPr>
          <w:szCs w:val="22"/>
          <w:lang w:val="lv-LV"/>
        </w:rPr>
      </w:pPr>
      <w:r>
        <w:rPr>
          <w:szCs w:val="22"/>
          <w:lang w:val="lv-LV"/>
        </w:rPr>
        <w:t>Juridiskās adreses vai bankas rekvi</w:t>
      </w:r>
      <w:r>
        <w:rPr>
          <w:szCs w:val="22"/>
          <w:lang w:val="lv-LV"/>
        </w:rPr>
        <w:t>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w:t>
      </w:r>
      <w:r>
        <w:rPr>
          <w:lang w:val="lv-LV"/>
        </w:rPr>
        <w:t>jā apakšpunktā minētie nosacījumi attiecas arī uz Līgumā minētajiem Pušu pārstāvjiem un to rekvizītiem.</w:t>
      </w:r>
    </w:p>
    <w:p w14:paraId="21227AAE" w14:textId="77777777" w:rsidR="00417056" w:rsidRDefault="00050E37">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w:t>
      </w:r>
      <w:r>
        <w:rPr>
          <w:lang w:val="lv-LV"/>
        </w:rPr>
        <w:t>vājums” uz 1 (vienas) lapas. Līguma eksemplāri izsniegti pa vienam katrai Pusei, abiem Līguma eksemplāriem ir vienāds juridisks spēks</w:t>
      </w:r>
      <w:r>
        <w:rPr>
          <w:szCs w:val="22"/>
          <w:lang w:val="lv-LV"/>
        </w:rPr>
        <w:t>.</w:t>
      </w:r>
    </w:p>
    <w:p w14:paraId="42C91970" w14:textId="77777777" w:rsidR="00417056" w:rsidRDefault="00050E37">
      <w:pPr>
        <w:pStyle w:val="ListParagraph"/>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417056" w14:paraId="178DF26B" w14:textId="77777777">
        <w:tc>
          <w:tcPr>
            <w:tcW w:w="4926" w:type="dxa"/>
          </w:tcPr>
          <w:p w14:paraId="37E1A851" w14:textId="77777777" w:rsidR="00417056" w:rsidRDefault="00050E37">
            <w:pPr>
              <w:spacing w:before="120" w:after="120"/>
              <w:jc w:val="both"/>
              <w:rPr>
                <w:b/>
                <w:bCs/>
                <w:szCs w:val="22"/>
              </w:rPr>
            </w:pPr>
            <w:r>
              <w:rPr>
                <w:b/>
                <w:bCs/>
                <w:szCs w:val="22"/>
              </w:rPr>
              <w:t>PIRCĒJS:</w:t>
            </w:r>
          </w:p>
          <w:p w14:paraId="670301F7" w14:textId="77777777" w:rsidR="00417056" w:rsidRDefault="00050E37">
            <w:pPr>
              <w:tabs>
                <w:tab w:val="left" w:pos="2160"/>
              </w:tabs>
              <w:spacing w:line="256" w:lineRule="auto"/>
              <w:ind w:right="-2"/>
              <w:jc w:val="both"/>
              <w:rPr>
                <w:b/>
                <w:bCs/>
              </w:rPr>
            </w:pPr>
            <w:r>
              <w:rPr>
                <w:b/>
                <w:bCs/>
              </w:rPr>
              <w:t>VSIA “Paula Stradiņa klīniskās</w:t>
            </w:r>
          </w:p>
          <w:p w14:paraId="796F5910" w14:textId="77777777" w:rsidR="00417056" w:rsidRDefault="00050E37">
            <w:pPr>
              <w:tabs>
                <w:tab w:val="left" w:pos="2160"/>
              </w:tabs>
              <w:spacing w:line="256" w:lineRule="auto"/>
              <w:ind w:right="-2"/>
              <w:jc w:val="both"/>
              <w:rPr>
                <w:b/>
                <w:bCs/>
              </w:rPr>
            </w:pPr>
            <w:r>
              <w:rPr>
                <w:b/>
                <w:bCs/>
              </w:rPr>
              <w:t>universitātes slimnīca”</w:t>
            </w:r>
          </w:p>
          <w:p w14:paraId="3FB8B013" w14:textId="77777777" w:rsidR="00417056" w:rsidRDefault="00050E37">
            <w:pPr>
              <w:tabs>
                <w:tab w:val="left" w:pos="2160"/>
              </w:tabs>
              <w:spacing w:line="256" w:lineRule="auto"/>
              <w:ind w:right="-2"/>
              <w:jc w:val="both"/>
              <w:rPr>
                <w:bCs/>
              </w:rPr>
            </w:pPr>
            <w:r>
              <w:rPr>
                <w:bCs/>
              </w:rPr>
              <w:t xml:space="preserve">Reģ. Nr. </w:t>
            </w:r>
            <w:r>
              <w:rPr>
                <w:bCs/>
              </w:rPr>
              <w:t>40003457109</w:t>
            </w:r>
          </w:p>
          <w:p w14:paraId="2B47AD15" w14:textId="77777777" w:rsidR="00417056" w:rsidRDefault="00050E37">
            <w:pPr>
              <w:tabs>
                <w:tab w:val="left" w:pos="2160"/>
              </w:tabs>
              <w:spacing w:line="256" w:lineRule="auto"/>
              <w:ind w:right="-2"/>
              <w:jc w:val="both"/>
              <w:rPr>
                <w:bCs/>
              </w:rPr>
            </w:pPr>
            <w:r>
              <w:rPr>
                <w:bCs/>
              </w:rPr>
              <w:t>Pilsoņu iela 13, Rīga, LV - 1002</w:t>
            </w:r>
          </w:p>
          <w:p w14:paraId="77C7D2D8" w14:textId="77777777" w:rsidR="00417056" w:rsidRDefault="00050E37">
            <w:pPr>
              <w:tabs>
                <w:tab w:val="left" w:pos="2160"/>
              </w:tabs>
              <w:spacing w:line="256" w:lineRule="auto"/>
              <w:ind w:right="-2"/>
              <w:jc w:val="both"/>
              <w:rPr>
                <w:bCs/>
              </w:rPr>
            </w:pPr>
            <w:r>
              <w:rPr>
                <w:bCs/>
              </w:rPr>
              <w:t>Konta Nr. LV74HABA0551027673367</w:t>
            </w:r>
          </w:p>
          <w:p w14:paraId="47F0AEF7" w14:textId="77777777" w:rsidR="00417056" w:rsidRDefault="00050E37">
            <w:pPr>
              <w:tabs>
                <w:tab w:val="left" w:pos="2160"/>
              </w:tabs>
              <w:spacing w:line="256" w:lineRule="auto"/>
              <w:ind w:right="-2"/>
              <w:jc w:val="both"/>
              <w:rPr>
                <w:bCs/>
              </w:rPr>
            </w:pPr>
            <w:r>
              <w:rPr>
                <w:bCs/>
              </w:rPr>
              <w:t xml:space="preserve">Banka: AS Swedbank </w:t>
            </w:r>
          </w:p>
          <w:p w14:paraId="7775155D" w14:textId="77777777" w:rsidR="00417056" w:rsidRDefault="00050E37">
            <w:pPr>
              <w:tabs>
                <w:tab w:val="left" w:pos="2160"/>
              </w:tabs>
              <w:spacing w:line="256" w:lineRule="auto"/>
              <w:ind w:right="-2"/>
              <w:jc w:val="both"/>
              <w:rPr>
                <w:bCs/>
              </w:rPr>
            </w:pPr>
            <w:r>
              <w:rPr>
                <w:bCs/>
              </w:rPr>
              <w:t>Kods: HABALV22</w:t>
            </w:r>
          </w:p>
          <w:p w14:paraId="61C1969B" w14:textId="77777777" w:rsidR="00417056" w:rsidRDefault="00417056">
            <w:pPr>
              <w:tabs>
                <w:tab w:val="left" w:pos="2160"/>
              </w:tabs>
              <w:spacing w:line="256" w:lineRule="auto"/>
              <w:ind w:right="-2"/>
              <w:jc w:val="both"/>
              <w:rPr>
                <w:bCs/>
              </w:rPr>
            </w:pPr>
          </w:p>
          <w:p w14:paraId="5ABBA208" w14:textId="77777777" w:rsidR="00417056" w:rsidRDefault="00050E37">
            <w:pPr>
              <w:tabs>
                <w:tab w:val="left" w:pos="2160"/>
              </w:tabs>
              <w:spacing w:line="256" w:lineRule="auto"/>
              <w:ind w:right="-2"/>
              <w:jc w:val="both"/>
              <w:rPr>
                <w:bCs/>
              </w:rPr>
            </w:pPr>
            <w:r>
              <w:rPr>
                <w:bCs/>
              </w:rPr>
              <w:t>__________________________</w:t>
            </w:r>
          </w:p>
          <w:p w14:paraId="6B43F20F" w14:textId="77777777" w:rsidR="00417056" w:rsidRDefault="00050E37">
            <w:pPr>
              <w:tabs>
                <w:tab w:val="left" w:pos="2160"/>
              </w:tabs>
              <w:spacing w:line="256" w:lineRule="auto"/>
              <w:ind w:right="-2"/>
              <w:jc w:val="both"/>
              <w:rPr>
                <w:bCs/>
              </w:rPr>
            </w:pPr>
            <w:r>
              <w:rPr>
                <w:bCs/>
              </w:rPr>
              <w:t>R.Muciņš</w:t>
            </w:r>
          </w:p>
          <w:p w14:paraId="28AA0B88" w14:textId="77777777" w:rsidR="00417056" w:rsidRDefault="00050E37">
            <w:pPr>
              <w:tabs>
                <w:tab w:val="left" w:pos="2160"/>
              </w:tabs>
              <w:spacing w:line="256" w:lineRule="auto"/>
              <w:ind w:right="-2"/>
              <w:jc w:val="both"/>
              <w:rPr>
                <w:bCs/>
              </w:rPr>
            </w:pPr>
            <w:r>
              <w:rPr>
                <w:bCs/>
              </w:rPr>
              <w:t>_________________________</w:t>
            </w:r>
          </w:p>
          <w:p w14:paraId="1E893168" w14:textId="77777777" w:rsidR="00417056" w:rsidRDefault="00050E37">
            <w:pPr>
              <w:tabs>
                <w:tab w:val="left" w:pos="2160"/>
              </w:tabs>
              <w:spacing w:line="256" w:lineRule="auto"/>
              <w:ind w:right="-2"/>
              <w:jc w:val="both"/>
              <w:rPr>
                <w:bCs/>
              </w:rPr>
            </w:pPr>
            <w:r>
              <w:rPr>
                <w:bCs/>
              </w:rPr>
              <w:t>I.Kreicberga</w:t>
            </w:r>
          </w:p>
          <w:p w14:paraId="103923D2" w14:textId="77777777" w:rsidR="00417056" w:rsidRDefault="00417056">
            <w:pPr>
              <w:tabs>
                <w:tab w:val="left" w:pos="2160"/>
              </w:tabs>
              <w:spacing w:line="256" w:lineRule="auto"/>
              <w:ind w:right="-2"/>
              <w:jc w:val="both"/>
              <w:rPr>
                <w:bCs/>
              </w:rPr>
            </w:pPr>
          </w:p>
          <w:p w14:paraId="7B1FFC3D" w14:textId="77777777" w:rsidR="00417056" w:rsidRDefault="00050E37">
            <w:pPr>
              <w:tabs>
                <w:tab w:val="left" w:pos="2160"/>
              </w:tabs>
              <w:spacing w:line="256" w:lineRule="auto"/>
              <w:ind w:right="-2"/>
              <w:jc w:val="both"/>
              <w:rPr>
                <w:bCs/>
              </w:rPr>
            </w:pPr>
            <w:r>
              <w:rPr>
                <w:bCs/>
              </w:rPr>
              <w:t>_________________________</w:t>
            </w:r>
          </w:p>
          <w:p w14:paraId="151C9EE8" w14:textId="77777777" w:rsidR="00417056" w:rsidRDefault="00050E37">
            <w:pPr>
              <w:pStyle w:val="BodyText"/>
              <w:numPr>
                <w:ilvl w:val="0"/>
                <w:numId w:val="8"/>
              </w:numPr>
              <w:spacing w:after="80"/>
              <w:rPr>
                <w:bCs/>
              </w:rPr>
            </w:pPr>
            <w:r>
              <w:rPr>
                <w:bCs/>
              </w:rPr>
              <w:t xml:space="preserve">Naglis </w:t>
            </w:r>
          </w:p>
          <w:p w14:paraId="0608EFBE" w14:textId="77777777" w:rsidR="00417056" w:rsidRDefault="00050E37">
            <w:pPr>
              <w:pStyle w:val="BodyText"/>
              <w:spacing w:after="80"/>
              <w:rPr>
                <w:bCs/>
                <w:i/>
                <w:lang w:val="de-DE"/>
              </w:rPr>
            </w:pPr>
            <w:r>
              <w:rPr>
                <w:bCs/>
                <w:i/>
                <w:lang w:val="de-DE"/>
              </w:rPr>
              <w:t>_____________________________</w:t>
            </w:r>
          </w:p>
          <w:p w14:paraId="1FE20E1D" w14:textId="77777777" w:rsidR="00417056" w:rsidRDefault="00050E37">
            <w:pPr>
              <w:spacing w:after="80"/>
              <w:rPr>
                <w:b/>
                <w:bCs/>
                <w:szCs w:val="22"/>
                <w:lang w:val="lv-LV"/>
              </w:rPr>
            </w:pPr>
            <w:r>
              <w:rPr>
                <w:bCs/>
              </w:rPr>
              <w:t>A.Ločmele</w:t>
            </w:r>
          </w:p>
        </w:tc>
        <w:tc>
          <w:tcPr>
            <w:tcW w:w="4927" w:type="dxa"/>
          </w:tcPr>
          <w:p w14:paraId="3E4429F4" w14:textId="77777777" w:rsidR="00417056" w:rsidRDefault="00050E37">
            <w:pPr>
              <w:spacing w:before="120" w:after="120"/>
              <w:jc w:val="both"/>
              <w:rPr>
                <w:b/>
                <w:lang w:val="lv-LV"/>
              </w:rPr>
            </w:pPr>
            <w:r>
              <w:rPr>
                <w:b/>
                <w:bCs/>
                <w:szCs w:val="22"/>
                <w:lang w:val="lv-LV"/>
              </w:rPr>
              <w:t>PIEGĀDĀTĀJS</w:t>
            </w:r>
            <w:r>
              <w:rPr>
                <w:szCs w:val="22"/>
                <w:lang w:val="lv-LV"/>
              </w:rPr>
              <w:t>:</w:t>
            </w:r>
            <w:r>
              <w:rPr>
                <w:b/>
                <w:lang w:val="lv-LV"/>
              </w:rPr>
              <w:t xml:space="preserve"> </w:t>
            </w:r>
          </w:p>
          <w:p w14:paraId="580A510D" w14:textId="77777777" w:rsidR="00417056" w:rsidRDefault="00050E37">
            <w:pPr>
              <w:jc w:val="both"/>
              <w:rPr>
                <w:b/>
                <w:lang w:val="lv-LV"/>
              </w:rPr>
            </w:pPr>
            <w:r>
              <w:rPr>
                <w:b/>
                <w:lang w:val="lv-LV"/>
              </w:rPr>
              <w:t>UAB „Barameda”</w:t>
            </w:r>
          </w:p>
          <w:p w14:paraId="1ED450A4" w14:textId="77777777" w:rsidR="00417056" w:rsidRDefault="00050E37">
            <w:pPr>
              <w:jc w:val="both"/>
              <w:rPr>
                <w:lang w:val="lv-LV"/>
              </w:rPr>
            </w:pPr>
            <w:r>
              <w:rPr>
                <w:lang w:val="lv-LV"/>
              </w:rPr>
              <w:t>Perkūnkiemio 5, Viļņa, Lietuvas Republika, LT</w:t>
            </w:r>
            <w:r>
              <w:rPr>
                <w:lang w:val="lv-LV"/>
              </w:rPr>
              <w:noBreakHyphen/>
              <w:t>12129</w:t>
            </w:r>
          </w:p>
          <w:p w14:paraId="52267327" w14:textId="77777777" w:rsidR="00417056" w:rsidRDefault="00050E37">
            <w:pPr>
              <w:jc w:val="both"/>
              <w:rPr>
                <w:lang w:val="lv-LV"/>
              </w:rPr>
            </w:pPr>
            <w:r>
              <w:rPr>
                <w:lang w:val="lv-LV"/>
              </w:rPr>
              <w:t>Reģ. Nr. 303304004</w:t>
            </w:r>
          </w:p>
          <w:p w14:paraId="281C7543" w14:textId="77777777" w:rsidR="00417056" w:rsidRDefault="00050E37">
            <w:pPr>
              <w:pStyle w:val="Title"/>
              <w:jc w:val="left"/>
              <w:rPr>
                <w:rFonts w:ascii="Times New Roman" w:hAnsi="Times New Roman"/>
                <w:b w:val="0"/>
              </w:rPr>
            </w:pPr>
            <w:r>
              <w:rPr>
                <w:rFonts w:ascii="Times New Roman" w:hAnsi="Times New Roman"/>
                <w:b w:val="0"/>
              </w:rPr>
              <w:t>Banka: SEB banka</w:t>
            </w:r>
          </w:p>
          <w:p w14:paraId="66CB59DD" w14:textId="77777777" w:rsidR="00417056" w:rsidRDefault="00050E37">
            <w:pPr>
              <w:pStyle w:val="Title"/>
              <w:jc w:val="left"/>
              <w:rPr>
                <w:rFonts w:ascii="Times New Roman" w:hAnsi="Times New Roman"/>
                <w:b w:val="0"/>
              </w:rPr>
            </w:pPr>
            <w:r>
              <w:rPr>
                <w:rFonts w:ascii="Times New Roman" w:hAnsi="Times New Roman"/>
                <w:b w:val="0"/>
              </w:rPr>
              <w:t xml:space="preserve">Bankas kods </w:t>
            </w:r>
          </w:p>
          <w:p w14:paraId="22435AEA" w14:textId="77777777" w:rsidR="00417056" w:rsidRDefault="00050E37">
            <w:pPr>
              <w:jc w:val="both"/>
              <w:rPr>
                <w:lang w:val="lv-LV"/>
              </w:rPr>
            </w:pPr>
            <w:r>
              <w:rPr>
                <w:lang w:val="lv-LV"/>
              </w:rPr>
              <w:t>Konta Nr. LT60 7044 0600 0795 8838</w:t>
            </w:r>
          </w:p>
          <w:p w14:paraId="0D037E81" w14:textId="77777777" w:rsidR="00417056" w:rsidRDefault="00417056">
            <w:pPr>
              <w:jc w:val="both"/>
              <w:rPr>
                <w:b/>
                <w:lang w:val="lv-LV"/>
              </w:rPr>
            </w:pPr>
          </w:p>
          <w:p w14:paraId="5A18D6E1" w14:textId="77777777" w:rsidR="00417056" w:rsidRDefault="00050E37">
            <w:pPr>
              <w:pStyle w:val="BodyText"/>
              <w:spacing w:before="160" w:after="0"/>
              <w:rPr>
                <w:bCs/>
                <w:i/>
                <w:lang w:val="lv-LV"/>
              </w:rPr>
            </w:pPr>
            <w:r>
              <w:rPr>
                <w:bCs/>
                <w:i/>
                <w:lang w:val="lv-LV"/>
              </w:rPr>
              <w:t>____________________________</w:t>
            </w:r>
          </w:p>
          <w:p w14:paraId="05F8628A" w14:textId="77777777" w:rsidR="00417056" w:rsidRDefault="00050E37">
            <w:pPr>
              <w:tabs>
                <w:tab w:val="left" w:pos="7920"/>
              </w:tabs>
              <w:jc w:val="both"/>
              <w:rPr>
                <w:color w:val="000000"/>
                <w:spacing w:val="-5"/>
                <w:lang w:val="lv-LV"/>
              </w:rPr>
            </w:pPr>
            <w:r>
              <w:rPr>
                <w:color w:val="000000"/>
                <w:spacing w:val="-5"/>
                <w:lang w:val="lv-LV"/>
              </w:rPr>
              <w:t xml:space="preserve">Vadītāja  </w:t>
            </w:r>
            <w:r>
              <w:rPr>
                <w:lang w:val="lv-LV"/>
              </w:rPr>
              <w:t xml:space="preserve">J. </w:t>
            </w:r>
            <w:r>
              <w:rPr>
                <w:lang w:val="lv-LV"/>
              </w:rPr>
              <w:t>Baratinskienė</w:t>
            </w:r>
          </w:p>
          <w:p w14:paraId="24E8F1B8" w14:textId="77777777" w:rsidR="00417056" w:rsidRDefault="00417056">
            <w:pPr>
              <w:jc w:val="both"/>
              <w:rPr>
                <w:szCs w:val="22"/>
                <w:lang w:val="lv-LV"/>
              </w:rPr>
            </w:pPr>
          </w:p>
        </w:tc>
      </w:tr>
    </w:tbl>
    <w:p w14:paraId="3B99ACCB" w14:textId="77777777" w:rsidR="00417056" w:rsidRDefault="00417056">
      <w:pPr>
        <w:pStyle w:val="BodyText"/>
        <w:tabs>
          <w:tab w:val="left" w:pos="3084"/>
        </w:tabs>
        <w:spacing w:before="120"/>
        <w:jc w:val="center"/>
        <w:rPr>
          <w:caps/>
          <w:lang w:val="lv-LV"/>
        </w:rPr>
      </w:pPr>
    </w:p>
    <w:p w14:paraId="1186AAE3" w14:textId="77777777" w:rsidR="00417056" w:rsidRDefault="00050E37">
      <w:pPr>
        <w:pStyle w:val="BodyText"/>
        <w:tabs>
          <w:tab w:val="left" w:pos="3084"/>
        </w:tabs>
        <w:spacing w:before="120"/>
        <w:jc w:val="center"/>
        <w:rPr>
          <w:caps/>
          <w:lang w:val="lv-LV"/>
        </w:rPr>
        <w:sectPr w:rsidR="00417056">
          <w:footerReference w:type="even" r:id="rId11"/>
          <w:footerReference w:type="default" r:id="rId12"/>
          <w:pgSz w:w="11906" w:h="16838"/>
          <w:pgMar w:top="1134" w:right="851" w:bottom="737" w:left="1418" w:header="284" w:footer="284" w:gutter="0"/>
          <w:pgNumType w:start="1"/>
          <w:cols w:space="708"/>
          <w:titlePg/>
          <w:docGrid w:linePitch="326"/>
        </w:sectPr>
      </w:pPr>
      <w:r>
        <w:rPr>
          <w:caps/>
          <w:lang w:val="lv-LV"/>
        </w:rPr>
        <w:t>ŠIS Dokuments ir parakstīts ar drošu elektronisko parakstu un satur laika zīmogu</w:t>
      </w:r>
    </w:p>
    <w:p w14:paraId="76567059" w14:textId="77777777" w:rsidR="00417056" w:rsidRDefault="00417056">
      <w:pPr>
        <w:pStyle w:val="BodyText"/>
        <w:tabs>
          <w:tab w:val="left" w:pos="3084"/>
        </w:tabs>
        <w:spacing w:before="120"/>
        <w:jc w:val="center"/>
        <w:rPr>
          <w:lang w:val="lv-LV"/>
        </w:rPr>
      </w:pPr>
    </w:p>
    <w:sectPr w:rsidR="00417056">
      <w:footerReference w:type="even" r:id="rId13"/>
      <w:footerReference w:type="default" r:id="rId14"/>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36B64" w14:textId="77777777" w:rsidR="00417056" w:rsidRDefault="00050E37">
      <w:r>
        <w:separator/>
      </w:r>
    </w:p>
  </w:endnote>
  <w:endnote w:type="continuationSeparator" w:id="0">
    <w:p w14:paraId="5FC07433" w14:textId="77777777" w:rsidR="00417056" w:rsidRDefault="0005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default"/>
    <w:sig w:usb0="E1002EFF" w:usb1="C000605B" w:usb2="00000029" w:usb3="00000000" w:csb0="200101FF" w:csb1="2028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D480" w14:textId="77777777" w:rsidR="00417056" w:rsidRDefault="00050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C10097F" w14:textId="77777777" w:rsidR="00417056" w:rsidRDefault="00417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C057" w14:textId="77777777" w:rsidR="00417056" w:rsidRDefault="00050E3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p w14:paraId="5E828998" w14:textId="77777777" w:rsidR="00417056" w:rsidRDefault="004170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571B" w14:textId="77777777" w:rsidR="00417056" w:rsidRDefault="00050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B8966DF" w14:textId="77777777" w:rsidR="00417056" w:rsidRDefault="004170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D2D2" w14:textId="77777777" w:rsidR="00417056" w:rsidRDefault="00050E3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6EA4A917" w14:textId="77777777" w:rsidR="00417056" w:rsidRDefault="00417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F4C6" w14:textId="77777777" w:rsidR="00417056" w:rsidRDefault="00050E37">
      <w:r>
        <w:separator/>
      </w:r>
    </w:p>
  </w:footnote>
  <w:footnote w:type="continuationSeparator" w:id="0">
    <w:p w14:paraId="5CA28B2B" w14:textId="77777777" w:rsidR="00417056" w:rsidRDefault="0005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25F00"/>
    <w:rsid w:val="00031FFE"/>
    <w:rsid w:val="00033EF3"/>
    <w:rsid w:val="00034569"/>
    <w:rsid w:val="000446FE"/>
    <w:rsid w:val="00050E37"/>
    <w:rsid w:val="00066057"/>
    <w:rsid w:val="000725A1"/>
    <w:rsid w:val="00075D75"/>
    <w:rsid w:val="000A016A"/>
    <w:rsid w:val="000A2EB8"/>
    <w:rsid w:val="000D24FA"/>
    <w:rsid w:val="000D43D7"/>
    <w:rsid w:val="000D4F61"/>
    <w:rsid w:val="000E0CC7"/>
    <w:rsid w:val="000F1726"/>
    <w:rsid w:val="000F2CCE"/>
    <w:rsid w:val="00102B55"/>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9282E"/>
    <w:rsid w:val="003E7FBA"/>
    <w:rsid w:val="003F0094"/>
    <w:rsid w:val="003F2CC0"/>
    <w:rsid w:val="003F3305"/>
    <w:rsid w:val="003F626B"/>
    <w:rsid w:val="00414B79"/>
    <w:rsid w:val="00417056"/>
    <w:rsid w:val="00417501"/>
    <w:rsid w:val="00454232"/>
    <w:rsid w:val="00460D0D"/>
    <w:rsid w:val="004639DD"/>
    <w:rsid w:val="00465F0B"/>
    <w:rsid w:val="0048714E"/>
    <w:rsid w:val="0049331D"/>
    <w:rsid w:val="004E0E67"/>
    <w:rsid w:val="004E32B6"/>
    <w:rsid w:val="004E4495"/>
    <w:rsid w:val="004F0AB0"/>
    <w:rsid w:val="00500A06"/>
    <w:rsid w:val="0051753A"/>
    <w:rsid w:val="00527CBA"/>
    <w:rsid w:val="00532585"/>
    <w:rsid w:val="0054795C"/>
    <w:rsid w:val="00550EBC"/>
    <w:rsid w:val="00564295"/>
    <w:rsid w:val="005727FD"/>
    <w:rsid w:val="00583637"/>
    <w:rsid w:val="005A3041"/>
    <w:rsid w:val="005A497D"/>
    <w:rsid w:val="005C13D7"/>
    <w:rsid w:val="005C5068"/>
    <w:rsid w:val="005E56F2"/>
    <w:rsid w:val="006043C1"/>
    <w:rsid w:val="00616045"/>
    <w:rsid w:val="006231AD"/>
    <w:rsid w:val="006270BB"/>
    <w:rsid w:val="00663E10"/>
    <w:rsid w:val="006744EB"/>
    <w:rsid w:val="00685259"/>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736C3"/>
    <w:rsid w:val="00992544"/>
    <w:rsid w:val="009A2D4D"/>
    <w:rsid w:val="009E5DF5"/>
    <w:rsid w:val="00A05C81"/>
    <w:rsid w:val="00A531E2"/>
    <w:rsid w:val="00A741B8"/>
    <w:rsid w:val="00A840D3"/>
    <w:rsid w:val="00A93F43"/>
    <w:rsid w:val="00A9682B"/>
    <w:rsid w:val="00A97BA8"/>
    <w:rsid w:val="00AB1A51"/>
    <w:rsid w:val="00AD01C7"/>
    <w:rsid w:val="00AE522D"/>
    <w:rsid w:val="00AF5B60"/>
    <w:rsid w:val="00B00155"/>
    <w:rsid w:val="00B206CD"/>
    <w:rsid w:val="00B45EA8"/>
    <w:rsid w:val="00B53A9E"/>
    <w:rsid w:val="00B57D6E"/>
    <w:rsid w:val="00B71162"/>
    <w:rsid w:val="00B7280F"/>
    <w:rsid w:val="00B85BB4"/>
    <w:rsid w:val="00BA3D21"/>
    <w:rsid w:val="00BB3549"/>
    <w:rsid w:val="00BC4E76"/>
    <w:rsid w:val="00BE4116"/>
    <w:rsid w:val="00BE4ADE"/>
    <w:rsid w:val="00BF0FCA"/>
    <w:rsid w:val="00BF225D"/>
    <w:rsid w:val="00C3034E"/>
    <w:rsid w:val="00C51C05"/>
    <w:rsid w:val="00C544CB"/>
    <w:rsid w:val="00C6652F"/>
    <w:rsid w:val="00C82273"/>
    <w:rsid w:val="00C8344D"/>
    <w:rsid w:val="00C83DC6"/>
    <w:rsid w:val="00CA47AE"/>
    <w:rsid w:val="00CD7BAB"/>
    <w:rsid w:val="00CF1D2A"/>
    <w:rsid w:val="00D1243E"/>
    <w:rsid w:val="00D31A5F"/>
    <w:rsid w:val="00D4360E"/>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16D2E"/>
    <w:rsid w:val="00F247BD"/>
    <w:rsid w:val="00F24A2B"/>
    <w:rsid w:val="00F3498C"/>
    <w:rsid w:val="00F41D87"/>
    <w:rsid w:val="00F57B5E"/>
    <w:rsid w:val="00F76FB5"/>
    <w:rsid w:val="00F90B10"/>
    <w:rsid w:val="00FA5824"/>
    <w:rsid w:val="00FA63D8"/>
    <w:rsid w:val="00FB698D"/>
    <w:rsid w:val="00FC79B6"/>
    <w:rsid w:val="00FD74D8"/>
    <w:rsid w:val="00FE2465"/>
    <w:rsid w:val="03523557"/>
    <w:rsid w:val="1E11379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015E"/>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pPr>
      <w:tabs>
        <w:tab w:val="center" w:pos="4320"/>
        <w:tab w:val="right" w:pos="8640"/>
      </w:tabs>
    </w:pPr>
    <w:rPr>
      <w:rFonts w:ascii="Arial" w:hAnsi="Arial"/>
      <w:szCs w:val="20"/>
      <w:lang w:val="en-AU"/>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rPr>
      <w:rFonts w:ascii="Arial" w:hAnsi="Arial" w:cs="Times New Roman"/>
      <w:sz w:val="24"/>
      <w:szCs w:val="20"/>
      <w:lang w:val="en-AU"/>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character" w:customStyle="1" w:styleId="BodyTextChar">
    <w:name w:val="Body Text Char"/>
    <w:basedOn w:val="DefaultParagraphFont"/>
    <w:link w:val="BodyTex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kini@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84F21-4E18-415F-BEE4-47F5CBD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10706</Words>
  <Characters>6103</Characters>
  <Application>Microsoft Office Word</Application>
  <DocSecurity>0</DocSecurity>
  <Lines>50</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10</cp:revision>
  <dcterms:created xsi:type="dcterms:W3CDTF">2021-02-24T22:28:00Z</dcterms:created>
  <dcterms:modified xsi:type="dcterms:W3CDTF">2021-04-13T12:58:00Z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